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E-1145/2013 vom 11. März 2013</w:t>
      </w:r>
    </w:p>
    <w:p>
      <w:r>
        <w:t>Bundesverwaltungsgericht, 2013-03-11, DE</w:t>
      </w:r>
    </w:p>
    <w:p>
      <w:r>
        <w:rPr>
          <w:b/>
        </w:rPr>
        <w:t xml:space="preserve">Quelle: </w:t>
      </w:r>
      <w:r>
        <w:t>https://mcp.opencaselaw.ch/entscheid/bvger_E-1145_2013</w:t>
      </w:r>
    </w:p>
    <w:p>
      <w:r>
        <w:t>FR: TAF E-1145/2013 du 11 mars 2013</w:t>
      </w:r>
    </w:p>
    <w:p>
      <w:r>
        <w:t>IT: TAF E-1145/2013 del 11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E-1145/2013 Urteil vom 11. März 2013 Besetzung Einzelrichterin Gabriela Freihofer, mit Zustimmung von Richter Fulvio Haefeli; Gerichtsschreiber Simon Thurnheer. Parteien A._______, geboren am (...), Tunesien, (...), Beschwerdeführer, gegen Bundesamt für Migration (BFM), Quellenweg 6, 3003 Bern, Vorinstanz . Gegenstand Nichteintreten auf Asylgesuch und Wegweisung (Dublin-Verfahren); Verfügung des BFM vom 6. Februar 2013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der Bundesverfassung der Schweizerischen Eidgenossenschaft vom 18. April 1999 (BV, SR 101),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eigenen Angaben zufolge im Juni 2011, von Italien herkommend, illegal in die Schweiz einreiste (vgl. A4/6 S. 2), dass gegen den Beschwerdeführer verschiedene Strafbefehle der Staats-anwaltschaft B._______ ergingen, dass er mit Verfügung der Fremdenpolizei C._______ vom 13. Dezember 2012 aus der Schweiz weggewiesen und in D._______ in Ausschaffungshaft gesetzt wurde, wo er gleichentags um Asyl nachsuchte, dass ihm am 19. Dezember 2012 von der Fremdenpolizei C._______ im Auftrag des BFM zur mutmasslichen Zuständigkeit Italiens für die Durchführung des Asyl- und Wegweisungsverfahrens gemäss der Dublin-II-VO, zu einem allfälligen Nichteintretensentscheid gemäss Art. 34 Abs. 2 Bst. d AsylG sowie zur allfälligen Wegweisung nach Italien das rechtliche Gehör gewährt wurde, dass er hierzu zu Protokoll gab, er möchte sein Asylgesuch eigentlich in der Schweiz stellen, da er hier im Gegensatz zu Italien Verwandte (...) habe und eine Schweizerin heiraten möchte, dass der Beschwerdeführer im Besitz eines italienischen Aufenthaltstitels mit Gültigkeit bis am (...) 2011 war, dass das BFM die italienischen Behörden am 4. Januar 2013 um Übernahme des Beschwerdeführers im Sinne von Art. 9 Abs. 4 Dublin-II-VO ersuchte, wobei es sich auf das Dringlichkeitsverfahren im Sinne von Art. 17 Abs. 2 Dublin-II-VO berief, dass die italienischen Behörden zum Übernahmegesuch des BFM innert Frist keine Stellung nahmen, dass das BFM mit Verfügung vom 6. Februar 2013 (eröffnet am 27. Februar 2013)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feststehe, dass der Umstand, dass der Beschwerdeführer in der Schweiz (...) habe, welche ihn finanziell unterstützen würden, einen weiteren Verbleib des Beschwerdeführers in der Schweiz nicht zu rechtfertigen vermöge, zumal es sich dabei nicht um Familienangehörige im Sinne von Art. 2 Bst. i Dublin-II-VO handle, dass die Schweizer Bürgerin, die der Beschwerdeführer angeblich heiraten wolle, am (...) ausdrücklich erklärt habe, sich vom Beschwerdeführer definitiv getrennt zu haben und das Ehevorbereitungsverfahren zurückziehen zu wollen, dass das Zivilstandsamt B._______ das Ehevorbereitungsverfahren am (...) nach Rückzug abgeschrieben habe, dass das italienische Innenministerium der Überstellung des Beschwerdeführers nach Italien mit Schreiben vom 18. Februar 2013 nachträglich ausdrücklich zustimmte, dass der Beschwerdeführer mit Eingabe vom 4. März 2013 gegen den Entscheid des BFM beim Bundesverwaltungsgericht Beschwerde erhob und dabei Aufhebung der angefochtenen Verfügung, Feststellung der Unzumutbarkeit des Wegweisungsvollzugs und Selbsteintritt auf das Asylgesuch beantragte, dass er einräumte, das BFM sei in Anwendung von Art. 18 Abs. 7 Dublin-II-VO und Art. 34 Abs. 2 Bst. d AsylG auf sein Asylgesuch zu Recht nicht eingetreten, aber unter Anrufung von Art. 8 EMRK darum ersuchte, sein Asylgesuch sei in Anwendung der Souveränitätsklausel (Art. 3 Abs. 2 Dublin-II-VO) in der Schweiz zu prüfen, zumal die Schweizer Bürgerin, die er heiraten wolle, mittlerweile wieder ein Ehevorbereitungsverfahren eingeleitet habe, ihre Trennung sei ein Missverständnis gewesen, dass die vorinstanzlichen Akten am 7. März 2013 beim Bundesverwaltungsgericht eintrafen (vgl.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ein Mitgliedstaat einen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(Souveränitätsklausel [Art. 3 Abs. 2 Dublin-II-VO] und humanitäre Klausel [Art. 15 Dublin-II-VO]; sowie Art. 29a AsylV 1), dass der Beschwerdeführer über einen (nunmehr abgelaufenen) Aufenthaltstitel in Italien verfügte, dass das BFM die italienischen Behörden am 4. Januar 2013 um Übernahme des Beschwerdeführes gestützt auf Art. 9 Abs. 4 Dublin-II-VO ersuchte, dass die italienischen Behörden das Übernahmeersuchen innert der vorgesehenen Frist unbeantwortet liessen, womit sie die Zuständigkeit Italiens implizit anerkannten (Art. 18 Abs. 7 Dublin-II-VO), wobei sie sie mit Schreiben vom 18. Februar 2013 nachträglich auch explizit anerkannten, dass die Zuständigkeit dieses Mitgliedstaates auf Beschwerdeebene unbestritten blieb, dass die Zuständigkeit Italiens somit gegeben ist, dass der Beschwerdeführer im vorliegenden Fall keine konkreten Anhaltspunkte geltend macht, wonach Italien, bei welchem es sich um einen Signatarstaat der EMRK, der FK, des Protokolls über die Rechtsstellung der Flüchtlinge und der FoK handelt, seine staatsvertraglichen Verpflichtungen missachten würde, indem es ihn unter Missachtung des Non-Refoulement-Gebotes oder unter Verletzung von Art. 3 EMRK in seinen Heimatstaat zurückschaffen würde, dass er anlässlich der Gehörsgewährung vom 19. Dezember 2012 auch keine solchen Befürchtungen vorbrachte, dass auch keinerlei Anhaltspunkte dafür vorliegen, seine Behandlung in Italien würde gegen Art. 3 EMRK oder eine andere völkerrechtliche Verpflichtung der Schweiz verstossen, dass entgegen der Beschwerde der Überstellung des Beschwerdeführers nach Italien auch keine völkerrechtliche Verpflichtung der Schweiz aus Art. 8 EMRK entgegensteht, weil er mit der erwähnten Frau nicht verheiratet ist und auf Grund der Umstände nicht auf eine stabile gelebte Beziehung geschlossen werden kann, zumal sie am (...) erklärte, sich von ihm definitiv getrennt zu haben, und das Ehevorbereitungsverfahren in der Folge abgeschrieben wurde, dass die auf Beschwerdeebene erhobene Behauptung, das Ehevorbereitungsverfahren sei inzwischen wieder angehoben worden und bei der erklärten definitiven Trennung handle es sich um ein Missverständnis, welches nunmehr bereinigt sei, unbelegt ist, sie aber, wenn sie zutreffen sollte, nicht geeignet ist, eine stabile Beziehung nachzuweisen, dass ausserdem auf Grund seiner Ausschaffungshaft nicht von einer gelebten Beziehung die Rede sein kann, dass es dem Beschwerdeführer und seiner Verlobten, sofern sie denn tatsächlich verlobt sind, überdies zumutbar ist, entweder die Ehe in Italien zu schliessen oder die Eheschliessung in der Schweiz vom Ausland aus vorzubereiten und die Einreise in die Schweiz unter Vorbehalt der Bestimmungen des AuG zu planen,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Italien angeordnet hat (Art. 32 Bst. a AsylV 1), dass unter diesen Umständen allfällige Vollzugshindernisse im Sinne von Art. 83 Abs. 3 und 4 AuG nicht mehr zu prüfen sind, da das Fehlen von Wegweisungsvollzugshindernissen bereits Voraussetzung des Nichteintretensentscheides gemäss Art. 34 Abs. 2 Bst. d AsylG ist (vgl. BVGE 2010/45, E. 10 S. 645), dass auf den Antrag, die Unzumutbarkeit des Wegweisungsvollzugs sei festzustellen, folglich nicht einzutreten ist, dass nach dem Gesagten kein Anlass besteht, die Vorinstanz anzuweisen, ihr Recht auf Selbsteintritt auszuüben, dass die Beschwerde aus diesen Gründen abzuweisen, soweit darauf einzutreten ist, und die Verfügung des BFM zu bestätigen ist, dass bei diesem Ausgang des Verfahrens die Kosten von Fr. 600.- (Art. 1 - 3 VGKE)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mittels beigelegtem Einzahlungsschein innert 30 Tagen ab Versand des Urteils zu Gunsten der Gerichtskasse zu überweisen.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