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E-1141/2016 vom 1. März 2016</w:t>
      </w:r>
    </w:p>
    <w:p>
      <w:r>
        <w:t>Bundesverwaltungsgericht, 2016-03-01, FR</w:t>
      </w:r>
    </w:p>
    <w:p>
      <w:r>
        <w:rPr>
          <w:b/>
        </w:rPr>
        <w:t xml:space="preserve">Quelle: </w:t>
      </w:r>
      <w:r>
        <w:t>https://mcp.opencaselaw.ch/entscheid/bvger_E-1141_2016</w:t>
      </w:r>
    </w:p>
    <w:p>
      <w:r>
        <w:t>FR: TAF E-1141/2016 du 1 mars 2016</w:t>
      </w:r>
    </w:p>
    <w:p>
      <w:r>
        <w:t>IT: TAF E-1141/2016 del 1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E-1141/2016 Arrêt du 1er mars 2016 Composition Sylvie Cossy, juge unique, avec l'approbation de Walter Stöckli, juge ; Sofia Amazzough, greffière. Parties A._______, né le (...), son épouse, B._______, née le (...), et leurs enfants, C._______, né le (...), D._______, né le (...), Afghanistan, recourants, contre Secrétariat d'Etat aux migrations (SEM), Quellenweg 6, 3003 Berne, autorité inférieure. Objet Asile (non-entrée en matière / procédure Dublin) et renvoi ; décision du SEM du 8 février 2016 / N (...). Vu la demande d'asile déposée en Suisse par A._______ et B._______, pour eux-mêmes et leurs enfants, le 28 décembre 2015, les investigations entreprises par le SEM sur la base d'une comparaison dactyloscopique avec l'unité centrale du système « Eurodac », desquelles il ressort que les intéressés ont déposé une demande d'asile en Allemagne, le 22 décembre 2015, les auditions sur les données personnelles (auditions sommaires) des intéressés, le 12 janvier 2016, le droit d'être entendu accordé, le même jour, à A._______ et B._______ sur le prononcé éventuel d'une décision de non-entrée en matière à leur encontre, ainsi que sur leur éventuel transfert vers l'Allemagne, pays potentiellement responsable pour traiter leur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allemande compétente, le 21 janvier 2016, la réponse positive desdites autorités le 29 janvier 2016, la décision du 8 février 2016, notifiée le 13 février 2016, par laquelle le SEM, se fondant sur l'art. 31a al. 1 let. b LAsi (RS 142.31), n'est pas entré en matière sur cette demande d'asile, a prononcé le renvoi (recte : transfert) des intéressés vers l'Allemagne et a ordonné l'exécution de cette mesure, constatant l'absence d'effet suspensif à un éventuel recours, le recours daté du 16 février 2016 interjeté contre cette décision, réceptionné par le SEM, le 18 février 2016, et reçu par le Tribunal, le 25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que le recours, interjeté dans la forme (art. 52 al. 1 PA) et le délai (art. 108 al. 2 LAsi et 21 al. 2 PA)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et B._______ ont déposé une demande d'asile, pour eux mêmes et leurs enfants, le 22 décembre 2015, en Allemagne, que le 21 janvier 2016, le SEM a dès lors soumis aux autorités allemandes compétentes, dans les délais fixés aux art. 23 par. 2 et art. 24 par. 2 du règlement Dublin III, une requête aux fins de reprise en charge, fondée sur l'art. 18 par. 1 pt b du règlement Dublin III, que, le 29 janvier 2016, lesdites autorités ont expressément accepté de reprendre en charge les requérants, sur la base de cette même disposition, que l'Allemagne a ainsi reconnu sa compétence pour traiter la demande d'asile des intéressés, que les recourants ont contesté ce point au motif qu'ils désiraient, dès le départ, rejoindre la Suisse pour y déposer une demande d'asile, souhait dont ils auraient fait part aux autorités allemandes, qu'il leur était impossible d'atteindre la Suisse sans transiter par l'Allemagne, Etat dans lequel ils ne seraient restés que très peu de temps, auraient été contraint de donner leurs empreintes digitales pour des « raisons sécuritaires » et n'auraient jamais déposé de demande d'asile, que l'Allemagne a enregistré les recourants comme demandeurs d'asile, qu'il n'appartient pas à la Suisse de vérifier si cette information, résultant de la banque de données « Eurodac », est correcte, du moment que l'Allemagne accepte la reprise en charge des intéressés,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des recourants de voir leur demande d'asile traitée en Suisse ne remet nullement en cause la compétence de l'Allemagne, qui reste l'Etat responsable du traitement de sa demande d'asile,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alinéa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recourants n'ont allégué aucun élément de nature à remettre en cause cette appréciation, que, dans ces conditions, l'application de l'art. 3 par. 2 2ème alinéa du règlement Dublin III ne se justifie pas, qu'au stade du recours, les intéressés se sont opposés à l'exécution de leur transfert en Allemagne, craignant que cet Etat ne respecte pas le principe de non-refoulement et les renvoie en Afghanistan, qu'ils n'ont cependant pas démontré l'existence d'un risque concret que les autorités allemandes refuseraient de les reprendre en charge et de mener à terme l'examen de leur demande de protection, en violation de la directive Procédure, qu'il est certes notoire qu'eu égard au nombre important de requérants d'asile arrivant sur son territoire parmi lesquels un nombre important d'Afghans le gouvernement allemand cherche à modifier sa politique d'asile, à accélérer le renvoi des demandeurs d'asile déboutés et à dissuader de potentiels futurs migrants économiques à rejoindre l'Europe, notamment par le biais d'une campagne d'information menée en Afghanistan (Bundesministerium des Innern, Seite an Seite und Schulter an Schulter - Bundesinnenminister reist zu politischen Gesprächennach Afghanistan, 02.02.2016, ; Integrated Regional Information Networks, Afghans flee in droves, but Germany closes the door, 10.11.2015, ; Schweriner Volkszeitung, Wir müssen verstärkt abschieben - Ein Interview mit Bundesinnenminister Dr. Thomas de Maizière zur künftigen Flüchtlingspolitik der Bundesregierung und schnellen Lösungen, 22.10.2015, , consultés le 26.02.2016.), que, toutefois, les recourants n'ont apporté aucun commencement de preuve que les autorités allemandes renverraient les requérants d'asile afghans dans leur pays d'origine en violation du principe de non refoulement, qu'ainsi, l'allégation, selon laquelle leur vie serait en danger en Allemagne, en raison de traités signés entre cet Etat et l'Afghanistan, se limite à une simple affirmation ne reposant sur aucun indice objectif, concret et sérieux, que les intéressés sont entrés en Suisse, le 26 décembre 2015, soit quatre jours après avoir déposé une demande d'asile en Allemagne, Etat dans lequel ils auraient séjourné deux ou trois jours et vécu dans un camp destiné aux familles avec des membres malades (auditions sommaires des intéressés du 12 janvier 2016 p. 5 [pièces A6/12 et A7/11]), qu'ils n'ont de toute évidence pas eu à pâtir de défaillances dans la procédure d'asile ou des conditions d'accueil des requérants d'asile en Allemagne, que les autorités de cet Etat n'ont pas failli à leurs obligations internationales à leur égard, qu'au demeurant, si - après leur retour en Allemagne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allemandes en usant des voies de droit adéquates (art. 26 directive Accueil), qu'en ce qui concerne les problèmes médicaux de B._______, il sied de préciser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qu'en l'espèce B._______ n'a pas indiqué, dans le cadre de la présente procédure, ne pas être en mesure de voyager et n'a fourni aucun rapport médical, qu'il ne ressort également pas du dossier qu'elle est atteinte actuellement de manière significative dans sa santé en raison des problèmes allégués, soit des douleurs à la jambe, à la tête et une anémie pour laquelle elle aurait été examinée en Iran mais ne prendrait pas de médicaments (audition sommaire du 12 janvier 2016 p. 7 s. [pièce A7/11]), qu'en conséquence, ses problèmes de santé ne sont nullement établis et n'apparaissent en tout état de cause pas d'une gravité telle que son transfert en Allemagne serait illicite au sens restrictif de la jurisprudence précitée, qu'au demeurant, si la recourante devait néanmoins à l'avenir suivre un traitement pour les maux allégués, elle n'a pas établi, ni d'ailleurs rendu vraisemblable, que les autorités allemandes, une fois informées de son état de santé, refuseraient de lui accorder les soins dont elle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allemandes les renseignements permettant une telle prise en charge (art. 31 et 32 du règlement Dublin III), que le transfert des intéressés en Allemagne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des intéressés, en application de l'art. 31a al. 1 let. b LAsi, et qu'il a prononcé leur transfert en 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