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E-113/2023 vom 3. Januar 2023</w:t>
      </w:r>
    </w:p>
    <w:p>
      <w:r>
        <w:t>Bundesverwaltungsgericht, 2023-01-03, DE</w:t>
      </w:r>
    </w:p>
    <w:p>
      <w:r>
        <w:rPr>
          <w:b/>
        </w:rPr>
        <w:t xml:space="preserve">Quelle: </w:t>
      </w:r>
      <w:r>
        <w:t>https://mcp.opencaselaw.ch/entscheid/bvger_E-113_2023_d20230103</w:t>
      </w:r>
    </w:p>
    <w:p>
      <w:r>
        <w:t>FR: TAF E-113/2023 du 3 janvier 2023</w:t>
      </w:r>
    </w:p>
    <w:p>
      <w:r>
        <w:t>IT: TAF E-113/2023 del 3 gennaio 2023</w:t>
      </w:r>
    </w:p>
    <w:p>
      <w:pPr>
        <w:pStyle w:val="Heading2"/>
      </w:pPr>
      <w:r>
        <w:t>Regeste</w:t>
      </w:r>
    </w:p>
    <w:p>
      <w:r>
        <w:t>Nichteintreten auf Asylgesuch und Wegweisung (Dublin-Verfahren - Art. 31a Abs. 1 Bst. b AsylG) | Nichteintreten auf Asylgesuch und Wegweisung (Dublin-Verfahren); Verfügung des SEM vom 3.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t>E-113/2023 Seite 5</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sogenannten Wiederaufnahmeverfahrens (engl.: take back) findet hingegen grundsätz- lich keine (erneute) Zuständigkeitsprüfung nach Kapitel III statt. Die Zuständigkeit beziehungsweise die Verpflichtung des Mitgliedstaates zur Wiederaufnahme ergibt sich direkt aus Art. 18 Abs. 1 Bst. b–d beziehungs- weise Art. 20 Abs. 5 Dublin-III-VO (vgl. Urteil des Gerichtshofs der Euro- päischen Union [EuGH; Grosse Kammer] vom 2. April 2019, H. und R., C-582/17 und C-583/17, EU:C:2019:280, Rn. 47-50; BVGE 2019 VI/7 E. 4-6,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 4 der Charta der Grundrechte der EU (2012/C 326/02, nachfolgend: EU-Grundrechtecharta) mit sich bringen, ist zu prüfen, ob auf- grund dieser Kriterien ein anderer Mitgliedstaat als zuständig bestimmt werden kann. Kann kein anderer Mitgliedstaat als zuständig bestimmt wer- den, wird der die Zuständigkeit prüfende Mitgliedstaat zum zuständigen Mitgliedstaat (Art. 3 Abs. 2 Dublin-III-VO).</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t>E-113/2023 Seite 6</w:t>
      </w:r>
    </w:p>
    <w:p>
      <w:r>
        <w:rPr>
          <w:b/>
        </w:rPr>
        <w:t>E. 5.1</w:t>
      </w:r>
    </w:p>
    <w:p>
      <w:r>
        <w:t>Zum eventualiter gestellten Rückweisungsbegehren des Beschwerde- führers ist vorab Folgendes festzustellen:</w:t>
      </w:r>
    </w:p>
    <w:p>
      <w:r>
        <w:rPr>
          <w:b/>
        </w:rPr>
        <w:t>E. 5.2</w:t>
      </w:r>
    </w:p>
    <w:p>
      <w:r>
        <w:t>Eine Durchsicht der Akten ergibt, dass die Vorinstanz die von ihm vor- getragenen Erlebnisse in Kroatien in die Entscheidfindung hat einfliessen lassen und eine Einzelfallprüfung vorgenommen hat; entgegen der vom Beschwerdeführer vertretenen Auffassung hat sie sich auch mit dem Risiko einer sogenannten Kettenabschiebung hinreichend auseinandergesetzt (vgl. Beschwerde S. 9 ff. und angefochtene Verfügung S. 4 f.). Den Akten waren und sind – auch in medizinischer Hinsicht (vgl. SEM-Aktenstück A19/1) – keine Umstände zu entnehmen, aufgrund derer sich die Notwen- digkeit weiterer sachverhaltlicher Abklärungen ergeben hätte beziehungs- weise würde.</w:t>
      </w:r>
    </w:p>
    <w:p>
      <w:r>
        <w:rPr>
          <w:b/>
        </w:rPr>
        <w:t>E. 5.3</w:t>
      </w:r>
    </w:p>
    <w:p>
      <w:r>
        <w:t>Die Rügen der fehlerhaften Ermittlung des Sachverhalts sowie einer Verletzung der Begründungspflicht (bzw. insoweit des rechtlichen Gehörs) sind unbegründet. Der Eventualantrag auf Rückweisung der Sache an die Vorinstanz zur Neubeurteilung ist abzuweisen.</w:t>
      </w:r>
    </w:p>
    <w:p>
      <w:r>
        <w:rPr>
          <w:b/>
        </w:rPr>
        <w:t>E. 6</w:t>
      </w:r>
    </w:p>
    <w:p>
      <w:r>
        <w:t>Ein Abgleich der Fingerabdrücke in der Fingerabdruck-Datenbank ergab, dass der Beschwerdeführer am (…). November 2022 in Kroatien ein Asyl- gesuch gestellt hatte. Das SEM ersuchte deshalb die kroatischen Behör- den um seine Wiederaufnahme. Nachdem diese dem Gesuch um Rück- übernahme innert der in Art. 25 Abs. 1 Dublin-III-VO festgelegten Frist zugestimmt haben, ist die Zuständigkeit Kroatiens grundsätzlich gegeben. Daran ändert praxisgemäss auch der Umstand nichts, dass die Zustim- mung gestützt auf die Bestimmung von Art. 20 Abs. 5 Dublin-III-VO erfolgte (vgl. hierzu etwa die Urteile BVGer E-4341/2022 vom 8. Dezember 2022 E. 4.3, D-5623/2022 vom 12. Dezember 2022 E. 5 oder F-5543/2022 vom</w:t>
      </w:r>
    </w:p>
    <w:p>
      <w:r>
        <w:rPr>
          <w:b/>
        </w:rPr>
        <w:t>E. 7</w:t>
      </w:r>
    </w:p>
    <w:p>
      <w:r>
        <w:t>Dezember 2022 E. 3.4). Der Beschwerdeführer bestreitet in seinem Rechtsmittel auch nicht mehr, in Kroatien ein Asylgesuch gestellt zu haben.</w:t>
      </w:r>
    </w:p>
    <w:p>
      <w:r>
        <w:rPr>
          <w:b/>
        </w:rPr>
        <w:t>E. 7.1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 von Art. 4 der EU-Grundrechte- charta mit sich bringen würden.</w:t>
      </w:r>
    </w:p>
    <w:p>
      <w:r>
        <w:t>E-113/2023 Seite 7</w:t>
      </w:r>
    </w:p>
    <w:p>
      <w:r>
        <w:rPr>
          <w:b/>
        </w:rPr>
        <w:t>E. 7.2</w:t>
      </w:r>
    </w:p>
    <w:p>
      <w:r>
        <w:t>Kroatien ist Signatarstaat der EMRK, des Übereinkommens vom</w:t>
      </w:r>
    </w:p>
    <w:p>
      <w:r>
        <w:rPr>
          <w:b/>
        </w:rPr>
        <w:t>E. 7.3</w:t>
      </w:r>
    </w:p>
    <w:p>
      <w:r>
        <w:t>Auch unter Berücksichtigung der vom Beschwerdeführer anlässlich des sogenannten Dublin-Gesprächs geschilderten Erlebnisse, auf die auch in der Beschwerdeschrift Bezug genommen wird, ist nicht davon auszuge- hen, dass Kroatien systematisch gegen seine vertraglichen Verpflichtun- gen verstösst. Die vom Beschwerdeführer für die kurze Zeit seines Aufent- halts in Kroatien geltend gemachte schlechte Behandlung rechtfertigt es nicht, davon auszugehen, dass er bei einer Rückkehr mit hoher Wahr- scheinlichkeit Opfer einer unmenschlichen oder erniedrigenden Behand- lung im Sinn von Art. 3 EMRK, Art. 3 FoK oder Art. 4 EU-Grundrechte- charta wird. Bei allfälligem Fehlverhalten einzelner Beamter könnte er sich zudem an die zuständigen kroatischen Stellen wenden. Es ist nicht davon auszugehen, dass er bei einer Überstellung nach Kroatien in eine existen- zielle Notlage geraten wird.</w:t>
      </w:r>
    </w:p>
    <w:p>
      <w:r>
        <w:t>E-113/2023 Seite 8</w:t>
      </w:r>
    </w:p>
    <w:p>
      <w:r>
        <w:rPr>
          <w:b/>
        </w:rPr>
        <w:t>E. 7.4</w:t>
      </w:r>
    </w:p>
    <w:p>
      <w:r>
        <w:t>In der Beschwerdebegründung werden insbesondere die sogenannten Push-backs thematisiert. Wegen dieser Ereignisse sieht sich Kroatien schon seit geraumer Zeit mit Vorwürfen konfrontiert. Wie in der angefoch- tenen Verfügung ausführlich und zutreffend festgestellt wird (vgl. dort S. 3. ff.), stehen solche Ereignisse indessen offensichtlich in Zusammen- hang mit illegalen Einreisen nach Kroatien insbesondere von Bosnien und Herzegowina und von Serbien aus. Sie betreffen demnach die Aussen- grenzen Kroatiens zu seinen Nachbarstaaten. Damit ist aber noch nichts zur vorliegend interessierenden Situation der Rückkehr nach Kroatien nach Durchlaufen eines Dublin-Verfahrens gesagt (vgl. statt vieler das Urteil BVGer D-5299/2022 vom 30. November 2022 E. 6.2). Bei einer Rücküber- stellung nach Kroatien würde der Beschwerdeführer auf legalem Weg in die Hauptstadt Zagreb überstellt. Die Vorinstanz hat eine Einzelfallprüfung vorgenommen und ist unter Verweis auf Abklärungen durch die Schweizer Botschaft in Kroatien zu Recht zum Schluss gekommen, dass Personen, welche im Rahmen eines Dublin-Verfahrens nach Kroatien zurückgeführt werden, nicht von der problematischen Push-back-Praxis betroffen sind (vgl. BVGer D-5299/2022 a.a.O.).</w:t>
      </w:r>
    </w:p>
    <w:p>
      <w:r>
        <w:rPr>
          <w:b/>
        </w:rPr>
        <w:t>E. 7.5</w:t>
      </w:r>
    </w:p>
    <w:p>
      <w:r>
        <w:t>Unter diesen Umständen ist die Anwendung von Art. 3 Abs. 2 Dublin- III-VO nicht gerechtfertigt.</w:t>
      </w:r>
    </w:p>
    <w:p>
      <w:r>
        <w:rPr>
          <w:b/>
        </w:rPr>
        <w:t>E. 7.6.1</w:t>
      </w:r>
    </w:p>
    <w:p>
      <w:r>
        <w:t>Soweit der Beschwerdeführer auf seine gesundheitliche Situation hinweist, ist festzuhalten, dass eine zwangsweise Rückweisung von Per- 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mit Hinweisen auf die damalige Praxis des Europäischen Gerichtshofs für Menschenrechte [EGMR]). Eine weitere vom EGMR definierte Konstellation betrifft Schwer- kranke, die durch die Abschiebung – mangels angemessener medizini- scher Behandlung im Zielstaat – mit einem realen Risiko konfrontiert wür- 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t>E-113/2023 Seite 9</w:t>
      </w:r>
    </w:p>
    <w:p>
      <w:r>
        <w:rPr>
          <w:b/>
        </w:rPr>
        <w:t>E. 7.6.2</w:t>
      </w:r>
    </w:p>
    <w:p>
      <w:r>
        <w:t>Eine solche Situation ist vorliegend offenkundig nicht gegeben. Der Beschwerdeführer leidet gemäss Akten nicht an gesundheitlichen Beein- trächtigungen von einer Schwere, dass sie die Feststellung der Unzuläs- sigkeit im Sinn der restriktiven Rechtsprechung zu rechtfertigen vermöch- ten (vgl. A19/1). Im Übrigen verfügt Kroatien über eine ausreichende me- dizinische Infrastruktur (vgl. BVGer D-5299/2022 a.a.O E. 7.2).</w:t>
      </w:r>
    </w:p>
    <w:p>
      <w:r>
        <w:rPr>
          <w:b/>
        </w:rPr>
        <w:t>E. 7.6.3</w:t>
      </w:r>
    </w:p>
    <w:p>
      <w:r>
        <w:t>Nach dem Gesagten kann der Beschwerdeführer kein konkretes und ernsthaftes Risiko dartun, dass seine Überstellung nach Kroatien die Ver- letzung völkerrechtlicher Bestimmungen zur Folge hätte.</w:t>
      </w:r>
    </w:p>
    <w:p>
      <w:r>
        <w:rPr>
          <w:b/>
        </w:rPr>
        <w:t>E. 7.7.1</w:t>
      </w:r>
    </w:p>
    <w:p>
      <w:r>
        <w:t>An diesen Feststellungen vermag das Vorbringen des Beschwerde- führers nichts zu ändern, die kroatischen Behörden hätten ihn nicht in einer ihm verständlichen Sprache schriftlich über alle Aspekte des Asylverfah- rens informiert (vgl. Beschwerde S. 3). Dies dürfte im Übrigen auch damit zusammenhängen, dass er das Land nach kurzer Zeit verlassen haben will (gemäss seiner Schilderung hat er sich "nur eine Nacht" in Kroatien aufge- halten; vgl. Protokoll A14/3 S. 1).</w:t>
      </w:r>
    </w:p>
    <w:p>
      <w:r>
        <w:rPr>
          <w:b/>
        </w:rPr>
        <w:t>E. 7.7.2</w:t>
      </w:r>
    </w:p>
    <w:p>
      <w:r>
        <w:t>Die Klage, ein kroatischer Polizist habe ihm seine Tasche, ein Mobil- telefon und sein Geld geraubt (vgl. a.a.O. S. 1 f.) wird der Beschwerdefüh- rer bei den zuständigen kroatischen Behörden deponieren können.</w:t>
      </w:r>
    </w:p>
    <w:p>
      <w:r>
        <w:rPr>
          <w:b/>
        </w:rPr>
        <w:t>E. 7.8</w:t>
      </w:r>
    </w:p>
    <w:p>
      <w:r>
        <w:t>Gemäss Praxis des Bundesverwaltungsgerichts verfügt die Vor- instanz bei der Anwendung von Art. 29a Abs. 3 der Asylverordnung 1 vom</w:t>
      </w:r>
    </w:p>
    <w:p>
      <w:r>
        <w:rPr>
          <w:b/>
        </w:rPr>
        <w:t>E. 7.9</w:t>
      </w:r>
    </w:p>
    <w:p>
      <w:r>
        <w:t>Aus den Akten ergeben sich nach dem Gesagten weder völkerrechtli- che Vollzugshindernisse, welche die Schweiz zum Selbsteintritt verpflich- ten würden, noch Rechtsfehler bei der Ermessensbetätigung. Es liegt folg- lich kein Grund für einen Selbsteintritt der Schweiz gemäss Art. 17 Dublin- III-VO vor. Kroatien bleibt damit der für für die Durchführung des Asylver- fahrens zuständige Mitgliedstaat. Der Vollständigkeit halber ist festzuhal- ten, dass die Dublin-III-VO den Schutzsuchenden kein Recht einräumt, den ihren Antrag prüfenden Staat selber auszuwählen (vgl. auch BVGE 2010/45 E. 8.3).</w:t>
      </w:r>
    </w:p>
    <w:p>
      <w:r>
        <w:t>E-113/2023 Seite 10 8. Die Vorinstanz ist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 9. Aus diesen Erwägungen ergibt sich, dass die angefochtene Verfügung Bundesrecht nicht verletzt und den rechtserheblichen Sachverhalt richtig sowie vollständig feststellt (Art. 106 Abs. 1 AsylG). Die Beschwerde ist ab- zuweisen. 10.</w:t>
      </w:r>
    </w:p>
    <w:p>
      <w:r>
        <w:rPr>
          <w:b/>
        </w:rPr>
        <w:t>E. 8</w:t>
      </w:r>
    </w:p>
    <w:p>
      <w:r>
        <w:t>Die Vorinstanz ist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 suchende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 Die Vorinstanz hat im Sinn der Praxis des Bundesverwaltungsgerichts zutreffend dargelegt, dass aktuell – auch unter Würdigung von kritischen Berichten nationaler und internatio- naler Organisationen bezüglich des kroatischen Asylverfahrens – im Bereich der Wiederaufnahmeverfahren keine Gründe für die Annahme vor- liegen, das Asylverfahren und die Aufnahmebedingungen für Antragstel- lende in Kroatien würden systemische Schwachstellen im Sinn von Art. 3 Abs. 2 Sätze 2 und 3 Dublin-III-VO aufweisen (vgl. dazu die oben zitierten Urteile BVGer E-4341/2022 E. 6.3, D-5623/2022 E. 6.1 und F-5543/2022 E. 4). Aus den in der Beschwerde zitierten Urteilen zweier erstinstanzlicher deutscher Verwaltungsgerichte, die angeblich zu einer anderen Erkenntnis gelangt seien, und aus den vom Beschwerdeführer erwähnten Länder- berichten kann er in seinem Verfahren nichts zu seinen Gunsten ableiten.</w:t>
      </w:r>
    </w:p>
    <w:p>
      <w:r>
        <w:rPr>
          <w:b/>
        </w:rPr>
        <w:t>E. 10.1</w:t>
      </w:r>
    </w:p>
    <w:p>
      <w:r>
        <w:t>Der am 10. Januar 2023 superprovisorisch angeordnete Vollzugs- stopp fällt mit dem vorliegenden Urteil dahin.</w:t>
      </w:r>
    </w:p>
    <w:p>
      <w:r>
        <w:rPr>
          <w:b/>
        </w:rPr>
        <w:t>E. 10.2</w:t>
      </w:r>
    </w:p>
    <w:p>
      <w:r>
        <w:t>Mit dem Entscheid in der Hauptsache werden die Gesuche um Er- teilung der aufschiebenden Wirkung und um Verzicht auf die Erhebung eines Kostenvorschusses gegenstandslos.</w:t>
      </w:r>
    </w:p>
    <w:p>
      <w:r>
        <w:rPr>
          <w:b/>
        </w:rPr>
        <w:t>E. 11</w:t>
      </w:r>
    </w:p>
    <w:p>
      <w:r>
        <w:t>August 1999 (AsylV 1, SR 142.311)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11.1</w:t>
      </w:r>
    </w:p>
    <w:p>
      <w:r>
        <w:t>Das mit der Beschwerde gestellte Gesuch um Gewährung der unent- geltlichen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E-113/2023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