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E-1137/2024 vom 26. Juni 2024</w:t>
      </w:r>
    </w:p>
    <w:p>
      <w:r>
        <w:t>Bundesverwaltungsgericht, 2024-06-26, FR</w:t>
      </w:r>
    </w:p>
    <w:p>
      <w:r>
        <w:rPr>
          <w:b/>
        </w:rPr>
        <w:t xml:space="preserve">Quelle: </w:t>
      </w:r>
      <w:r>
        <w:t>https://mcp.opencaselaw.ch/entscheid/bvger_E-1137_2024</w:t>
      </w:r>
    </w:p>
    <w:p>
      <w:r>
        <w:t>FR: TAF E-1137/2024 du 26 juin 2024</w:t>
      </w:r>
    </w:p>
    <w:p>
      <w:r>
        <w:t>IT: TAF E-1137/2024 del 26 giugno 2024</w:t>
      </w:r>
    </w:p>
    <w:p>
      <w:pPr>
        <w:pStyle w:val="Heading2"/>
      </w:pPr>
      <w:r>
        <w:t>Regeste</w:t>
      </w:r>
    </w:p>
    <w:p>
      <w:r>
        <w:t>Asile et renvoi (art. 40 en relation avec art. 6a al. 2 LAsi)</w:t>
      </w:r>
    </w:p>
    <w:p>
      <w:pPr>
        <w:pStyle w:val="Heading2"/>
      </w:pPr>
      <w:r>
        <w:t>Erwägungen</w:t>
      </w:r>
    </w:p>
    <w:p>
      <w:r>
        <w:rPr>
          <w:b/>
        </w:rPr>
        <w:t>E. 1</w:t>
      </w:r>
    </w:p>
    <w:p>
      <w:r>
        <w:t>Le recours est rejeté.</w:t>
      </w:r>
    </w:p>
    <w:p>
      <w:r>
        <w:rPr>
          <w:b/>
        </w:rPr>
        <w:t>E. 2</w:t>
      </w:r>
    </w:p>
    <w:p>
      <w:r>
        <w:t>La demande d'assistance judiciaire totale est rejetée.</w:t>
      </w:r>
    </w:p>
    <w:p>
      <w:r>
        <w:rPr>
          <w:b/>
        </w:rPr>
        <w:t>E. 3</w:t>
      </w:r>
    </w:p>
    <w:p>
      <w:r>
        <w:t>Les frais de procédure, d'un montant de 750 francs, sont mis à la charge des recourants. Ce montant doit être versé sur le compte du Tribunal dans les 30 jours dès l'expédition du présent arrêt.</w:t>
      </w:r>
    </w:p>
    <w:p>
      <w:r>
        <w:rPr>
          <w:b/>
        </w:rPr>
        <w:t>E. 4</w:t>
      </w:r>
    </w:p>
    <w:p>
      <w:r>
        <w:t>Le présent arrêt est adressé aux recourants, au SEM et à l'autorité cantonale. La juge unique : Le greffier : Deborah D'Aveni Thierry Leibzig Expédition :</w:t>
      </w:r>
    </w:p>
    <w:p>
      <w:r>
        <w:rPr>
          <w:b/>
        </w:rPr>
        <w:t>E. 10</w:t>
      </w:r>
    </w:p>
    <w:p>
      <w:r>
        <w:t>décembre 1984 contre la torture et autres peines ou traitements cruels, inhumains ou dégradants [Conv. torture, RS 0.105]), que l'exécution du renvoi s'avère donc licite (cf. art. 83 al. 3 LEI ; ATAF 2014/28 consid.11), qu'elle est également raisonnablement exigible (art. 83 al. 4 LEI ; ATAF 2011/50 consid. 8.1‒8.3 et jurisp. cit.), dans la mesure où elle ne fait pas apparaître, en l'espèce, une mise en danger concrète des recourants, qu'en effet le Kosovo ne se trouve pas en proie à une guerre, une guerre civile ou une violence généralisée,</w:t>
      </w:r>
    </w:p>
    <w:p>
      <w:r>
        <w:t>E-1137/2024 Page 15 qu’il ne ressort pas non plus du dossier que les intéressés pourraient être mis sérieusement en danger pour des motifs qui leur seraient propres, qu’il convient à ce titre de confirmer les facteurs favorables à leur réinsertion au Kosovo, mentionnés par le SEM dans la décision attaquée (à laquelle il est renvoyé sur ce point ; cf. consid. III ch. 2 p. 7) et demeurés incontestés dans le recours, que l'exécution du renvoi est enfin possible (cf. art. 83 al. 2 LEI ; ATAF 2008/34 consid. 12 et jurisp. cit.), les recourants disposant de passeports en cours de validité leur permettant de retourner dans leur pays d'origine.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requête tendant à la dispense du versement d'une avance de frais est sans objet, que la demande d'assistance judiciaire totale assortie au recours doit être rejetée, dès lors que les conclusions du recours paraissaient d'emblée vouées à l'échec, les conditions cumulatives de l'art. 65 al. 1 PA, en lien avec l'art. 102m al. 1 LAsi, n'étant ainsi pas réalisées, indépendamment de l'indigence des recourants, qu'en conséquence, il y a lieu de mettre les frais de procédure à la charge des intéressés, conformément aux art. 63 al. 1 PA et art. 2 et 3 let. a du règlement du 21 février 2008 concernant les frais, dépens et indemnités fixés par le Tribunal administratif fédéral (FITAF, RS 173.320.2),</w:t>
      </w:r>
    </w:p>
    <w:p>
      <w:r>
        <w:t>(dispositif : page suivante)</w:t>
      </w:r>
    </w:p>
    <w:p>
      <w:r>
        <w:t>E-1137/2024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