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E-1120/2022 vom 17. März 2022</w:t>
      </w:r>
    </w:p>
    <w:p>
      <w:r>
        <w:t>Bundesverwaltungsgericht, 2022-03-17, FR</w:t>
      </w:r>
    </w:p>
    <w:p>
      <w:r>
        <w:rPr>
          <w:b/>
        </w:rPr>
        <w:t xml:space="preserve">Quelle: </w:t>
      </w:r>
      <w:r>
        <w:t>https://mcp.opencaselaw.ch/entscheid/bvger_E-1120_2022</w:t>
      </w:r>
    </w:p>
    <w:p>
      <w:r>
        <w:t>FR: TAF E-1120/2022 du 17 mars 2022</w:t>
      </w:r>
    </w:p>
    <w:p>
      <w:r>
        <w:t>IT: TAF E-1120/2022 del 17 marzo 2022</w:t>
      </w:r>
    </w:p>
    <w:p>
      <w:pPr>
        <w:pStyle w:val="Heading2"/>
      </w:pPr>
      <w:r>
        <w:t>Regeste</w:t>
      </w:r>
    </w:p>
    <w:p>
      <w:r>
        <w:t>Asile (non-entrée en matière / Etat tiers sûr 31a I a,c,d,e)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La greffière : William Waeber Isabelle Fournier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