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E-1118/2016 vom 3. März 2016</w:t>
      </w:r>
    </w:p>
    <w:p>
      <w:r>
        <w:t>Bundesverwaltungsgericht, 2016-03-03, FR</w:t>
      </w:r>
    </w:p>
    <w:p>
      <w:r>
        <w:rPr>
          <w:b/>
        </w:rPr>
        <w:t xml:space="preserve">Quelle: </w:t>
      </w:r>
      <w:r>
        <w:t>https://mcp.opencaselaw.ch/entscheid/bvger_E-1118_2016</w:t>
      </w:r>
    </w:p>
    <w:p>
      <w:r>
        <w:t>FR: TAF E-1118/2016 du 3 mars 2016</w:t>
      </w:r>
    </w:p>
    <w:p>
      <w:r>
        <w:t>IT: TAF E-1118/2016 del 3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E-1118/2016 Arrêt du 3 mars 2016 Composition François Badoud, juge unique, avec l'approbation de Gérard Scherrer, juge ; Beata Jastrzebska, greffière. Parties A._______, né le (...), son épouse B._______, née le (...), leurs enfants C._______, né le (...), D._______, née le (...), E._______, née le (...), Syrie, représentés par Anne-Cécile Leyvraz, Elisa - Asile, recourants, contre Secrétariat d'Etat aux migrations (SEM), Quellenweg 6, 3003 Berne, autorité inférieure. Objet Asile (non-entrée en matière / procédure Dublin) et renvoi ; décision du SEM du 3 février 2016 / N (...). Vu la demande d'asile déposée en Suisse par A._______ ainsi que son épouse B._______ et leurs enfants, en date du 5 octobre 2015, la décision du 3 février 2016 (notifiée le 17 février 2016), par laquelle le SEM, se fondant sur l'art. 31a al. 1 let. b LAsi (RS 142.31), n'est pas entré en matière sur cette demande d'asile, a prononcé le transfert des intéressés vers l'Allemagne et a ordonné l'exécution de cette mesure, le recours interjeté, le 23 février 2016, contre cette décision, la réception du dossier de première instance par le Tribunal administratif fédéral (ci-après: le Tribunal), le 25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qu'aux termes de l'art. 11 du règlement Dublin III, lorsque plusieurs membres d'une famille et/ou des frères ou soeurs mineurs non mariés introduisent une demande de protection internationale dans un même Etat membre simultanément, ou à des dates suffisamment rapprochées pour que les procédures de détermination de l'Etat membre responsable puissent être conduites conjointement, et que l'application des critères énoncés dans le présent règlement conduirait à les séparer, la détermination de l'Etat membre responsable se fonde sur les dispositions suivantes : a) (...) b) à défaut, est responsable l'Etat membre que les critères désignent comme responsable de l'examen de la demande du plus âgé d'entre eux,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selon cette disposition, les personnes concernées doivent donner leur consentement par écrit quant à leur volonté de se voir réunis en tant que famille ; que ce consentement a en particulier pour but d'exclure la réunion de membres d'une famille ayant subi des violences conjugales (Filzwieser/Sprung, Dublin III-Verordnung, 1ère éd. 2014, chap II ad art. 9 et 17, p.127 et 161), qu'en l'occurrence, les investigations entreprises par le SEM ont révélé, après consultation de l'unité centrale du système européen «Eurodac», qu'avant de déposer une demande d'asile en Suisse, l'épouse de l'intéressé B._______ a déposé une demande d'asile en Allemagne, le (...), que tel n'est pas le cas de l'intéressé qui n'a déposé qu'une seule demande d'asile, soit, le 5 octobre 2015, en Suisse, que l'application stricte des dispositions du règlement Dublin III conduirait donc en l'espèce à une séparation de la famille A._______, la Suisse étant responsable du traitement de la demande d'asile de l'intéressé et l'Allemagne de celle de son épouse, que, le 11 novembre 2015, le SEM a dès lors informé les intéressés de son intention d'appliquer, dans leur cas, l'art. 17 par. 2 du règlement Dublin III, afin de préserver l'unité de la famille, que par lettre datée du 3 décembre 2015, les intéressé ont contesté l'applicabilité, dans leur cas, de cette disposition, considérant que leur situation relevait de l'art. 11 du même règlement, que cette dernière disposition devait permettre, à leurs yeux, de ne pas séparer la famille pendant la procédure d'asile, qu'en date du 3 décembre 2015, le SEM a soumis aux autorités allemandes compétentes, dans les délais fixés aux art. 23 par. 2 et art. 24 par. 2 du règlement Dublin III, une requête aux fins de reprise en charge de B._______ et de ses enfants, fondée sur l'art. 18 par. 1 let. b du règlement Dublin III, qu'à la même date, le SEM a présenté aux mêmes autorités, une requête aux fins de prise en charge de A._______, sur la base de l'art. 17 par. 2 du règlement Dublin III, que le 8 décembre 2015, l'Allemagne a expressément accepté d'admettre les intéressés sur son territoire en donnant une suite positive aux requêtes précitées, que cet Etat a ainsi reconnu sa compétence pour traiter la demande d'asile des intéressés, qu'en date du 15 décembre 2015, un nouveau droit d'être entendu concernant l'examen conjoint de leur demande d'asile a été accordé aux recourants, que par lettre du 5 janvier 2016, ceux-ci ont déclaré souhaiter rester ensemble mais ont contesté la compétence de l'Allemagne pour traiter leur demande d'asile persistant à soutenir que celle-ci devrait être examinée en Suisse, en application de l'art. 11 du règlement Dublin III, qu'ils ont repris cette argumentation au stade de recours, que l'art. 11 du règlement Dublin III ne s'applique toutefois pas en l'espèce, qu'en effet, il ne peut entrer en ligne de compte que lorsqu'aucun Etat n'a encore reconnu sa compétence pour traiter d'une demande d'asile (cf. Christian Filzwieser/Andrea Sprung, Dublin III-Verordnung, die Europäische Asylzuständigkeitssystem, Vienne/Graz 2014, K 8 ad art. 11), que tel n'est pas le cas d'espèce, l'Allemagne ayant accepté de traiter de la demande d'asile de l'épouse de l'intéressée, que s'agissant du souhait des intéressés de rester ensemble en Suisse, le règlement Dublin III ne confère pas aux demandeurs d'asile le droit de choisir à leur convenance l'Etat responsable de l'examen de leur demande de protection (cf. ATAF 2010/45 consid. 8.3), que l'Allemagne est dès lors l'Etat compétent pour traiter la demande d'asile des intéressés, qu'il n'y a aucune sérieuse raison de croire qu'il existe, dans cet Etat, des défaillances systémiques dans la procédure d'asile et les conditions d'accueil des demandeurs, qui entraînent un risque de traitement inhumain ou dégradant au sens de l'art. 4 de la CharteUE (cf. art. 3 par. 2 2ème phrase du règlement Dublin III), qu'en effet, l'Allemagne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les recourants ont encore exposé que leur fille E._______ souffrait de troubles psychiques, qu'ils n'ont toutefois produit aucun document à l'appui de cette allégation, qu'au demeurant, le dossier ne fait apparaître aucun indice qui laisserait présager que l'enfant E._______ connaît un problème de santé à ce point grave qu'un transfert en Allemagne serait illicite, qu'en effet, il y a lieu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pas établi que leur fille ne serait pas en mesure de voyager ou que son transfert constituerait un danger concret pour sa santé, que rien ne permet d'ailleurs d'admettre que l'Allemagne renoncerait, en cas de besoin, à une prise en charge médicale adéquate de l'enfant E._______, qu'en effet,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des intéressés, en application de l'art. 31a al. 1 let. b LAsi, et qu'il a prononcé son transfert de Suisse vers l'Allemagne, en application de l'art. 44 LAsi, aucune exception à la règle générale du renvoi n'étant réalisée (art. 32 OA 1), qu'au vu de ce qui précède, le recours doit être rejeté, qu'il convient encore de relever que l'intéressée est enceinte mais que son accouchement n'est prévu que pour le (...), qu'il appartiendra dès lors aux autorités chargées du transfert de fixer aux intéressés une date de départ compatible avec cette circonstance,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