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E-1112/2016 vom 29. Februar 2016</w:t>
      </w:r>
    </w:p>
    <w:p>
      <w:r>
        <w:t>Bundesverwaltungsgericht, 2016-02-29, DE</w:t>
      </w:r>
    </w:p>
    <w:p>
      <w:r>
        <w:rPr>
          <w:b/>
        </w:rPr>
        <w:t xml:space="preserve">Quelle: </w:t>
      </w:r>
      <w:r>
        <w:t>https://mcp.opencaselaw.ch/entscheid/bvger_E-1112_2016</w:t>
      </w:r>
    </w:p>
    <w:p>
      <w:r>
        <w:t>FR: TAF E-1112/2016 du 29 février 2016</w:t>
      </w:r>
    </w:p>
    <w:p>
      <w:r>
        <w:t>IT: TAF E-1112/2016 del 29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E-1112/2016 Urteil vom 29. Februar 2016 Besetzung Einzelrichterin Regula Schenker Senn, mit Zustimmung von Richter Daniel Willisegger; Gerichtsschreiberin Aglaja Schinzel. Parteien A._______, geboren am (...), Algerien, (...), Beschwerdeführer, gegen Staatssekretariat für Migration (SEM), Quellenweg 6, 3003 Bern, Vorinstanz. Gegenstand Nichteintreten auf Asylgesuch und Wegweisung (Dublin-Verfahren); Verfügung des SEM vom 18. Februar 2016 / N (...). Das Bundesverwaltungsgericht stellt fest, dass der Beschwerdeführer am 27. Dezember 2015 in der Schweiz um Asyl nachsuchte, dass ihm am 28. Dezember 2015 mitgeteilt wurde, er sei per Zufallsprinzip der Testphase des Verfahrenszentrums (VZ) in Zürich zugewiesen worden, dass der Beschwerdeführer am 29. Dezember 2015 summarisch befragt wurde, dass ihm die Rechtsberatungsstelle für Asylsuchende im VZ Zürich als Rechtsvertretung zugewiesen wurde und er am 5. Januar 2016 eine entsprechende Vollmacht unterzeichnete, dass ihm am 15. Januar 2016 im Beisein seiner von der Rechtsberatungsstelle bestimmten Rechtsvertretung das rechtliche Gehör zu einer allfälligen Überstellung nach Italien gewährt wurde, dass er anlässlich des rechtlichen Gehörs im Wesentlichen angab, er wolle nicht nach Italien zurück, da er dort sehr schlecht behandelt worden sei, dass ihm gesagt worden sei, er sei illegal ins Land eingereist und ihm von den Behörden Geld abgenommen worden sei, obwohl versprochen worden sei, dieses werde ihm zurückgegeben, dass er gesund sei, (...), dass er deswegen (...) und sich in ärztliche Behandlung begeben habe, er aber keine Medikamente nehmen würde sondern versuche, (...), dass das SEM der Rechtsvertretung des Beschwerdeführers am 10. Februar 2016 Gelegenheit einräumte, zum Entscheidentwurf, gemäss welchem ein Nichteintreten auf das Asylgesuch des Beschwerdeführers und die Wegweisung nach Italien vorgesehen sei, Stellung zu nehmen, dass die Rechtsvertretung am 11. Februar 2016 eine Stellungnahme zum Entscheidentwurf des SEM abgab und dabei feststellte, der Beschwerdeführer wolle aufgrund der bereits anlässlich des rechtlichen Gehörs vorgebrachten Gründe nicht nach Italien zurück, dass der Beschwerdeführer gemäss Auskunft des Gesundheitsdienstes im Zentrum Juch am 15. Februar 2016 einen (...) erlitten habe und ein (...) beigezogen werden musste, dass sich der Beschwerdeführer entgegen der Empfehlung des (...) geweigert habe, (...), weshalb entschieden worden sei, die Medikation anzupassen, dass das SEM mit Verfügung vom 18. Februar 2016 (eröffnet tags darauf)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Entscheid im Wesentlichen damit begründete, die Ausführungen des Beschwerdeführers würden die Zuständigkeit Italiens zur Durchführung des Asyl- und Wegweisungsverfahrens nicht zu widerlegen vermögen, dass Italien ein Rechtsstaat sei, welcher über eine funktionierende Polizeibehörde verfüge und sich der Beschwerdeführer wenn nötig bei den zuständigen Stellen beschweren könne, dass Italien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umgesetzt habe und dort keine systemischen Mängel im Aufnahme- und Asylsystem vorliegen würden, was vom Europäischen Gerichtshofs für Menschenrechte (EGMR) bestätigt worden sei, dass auch die gesundheitlichen Probleme des Beschwerdeführers nicht gegen die Zumutbarkeit einer Wegweisung nach Italien sprechen würden, da Italien über eine ausreichende medizinische Infrastruktur verfüge und gemäss Art. 19 Abs. 1 Aufnahmerichtlinie verpflichtet sei, ihm die erforderliche medizinische Versorgung zu gewähren, dass keine Hinweise vorliegen würden, wonach Italien dem Beschwerdeführer eine medizinische Behandlung verweigert hätte oder zukünftig verweigern würde, dass für das weitere Dublin-Verfahren einzig die Reisefähigkeit ausschlaggebend sei und diese erst kurz vor der Überstellung definitiv beurteilt werde, wobei das SEM seinem aktuellen Gesundheitszustand bei der Organisation der Überstellung nach Italien Rechnung trage, indem es die italienischen Behörden entsprechend informiere, dass der Beschwerdeführer mit Eingabe vom 22. Februar 2016 gegen diesen Entscheid beim Bundesverwaltungsgericht Beschwerde erhob und dabei beantragte, die vorinstanzliche Verfügung sei aufzuheben und es sei von einer Überstellung nach Italien abzusehen, dass er zur Begründung seiner Beschwerde im Wesentlichen erneut auf seine gesundheitliche Situation aufmerksam machte und darlegte, er sei aufgrund (...) in Behandlung und wolle diese in der Schweiz fortführen, dass die vorinstanzlichen Akten am 25.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aufgrund der Zuweisung des Beschwerdeführers in die Testphase des Verfahrenszentrums in Zürich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 dass er anlässlich des ihm zur Zuständigkeit Italiens zur Durchführung des Asyl- und Wegweisungsverfahrens gewährten rechtlichen Gehörs und zur Überstellung nach Italien ausführte, er sei in Italien sehr schlecht behandelt worden und (...), dass ein Abgleich der Fingerabdrücke des Beschwerdeführers mit der «Eurodac»-Datenbank ergab, dass dieser am 22. Dezember 2015 in Italien illegal in das Hoheitsgebiet der Dublin-Staaten einreiste, dass das SEM die italienischen Behörden am 29. Dezember 2015 um Übernahme des Beschwerdeführers im Sinne von Art. 13 Abs. 1 Dublin-III-VO ersuchte, dass die italienischen Behörden dieses Ersuchen am 10. Februar 2016 guthiessen, dass die grundsätzliche Zuständigkeit Italiens somit gegeben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sowie der Aufnahmerichtlinie ergeben, dass das Asylverfahren und die Aufnahmebedingungen für Antragsteller in Italien keine systemischen Schwachstellen aufweisen, die eine Gefahr einer unmenschlichen oder entwürdigenden Behandlung im Sinne von Art. 4 EU-Grundrechtecharta und Art. 3 EMRK mit sich bringen (vgl. u.a. das eine Familie betreffende Urteil des EGMR i. S. Tarakhel gegen die Schweiz [Grosse Kammer], Beschwerde-Nr. 29217/12, Urteil vom 4. November 2014, § 114f.), dass der Beschwerdeführer keine konkreten und ernsthaften Hinweise für die Annahme dargetan hat, die italienischen Behörden würden sich weigern ihn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gegen eine Überstellung nach Italien vorbrachte, er sei von den dortigen Behörden schlecht behandelt worden und leide an (...),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den Beschwerdeführer offensichtlich nicht zutrifft, zumal dieser am 28. Dezember 2015 keine medizinischen Probleme erwähnte (vgl. vorinstanzliche Akten A2, Personalienblatt Empfangs- und Verfahrenszentrum) und am 15. Januar 2016 sagte, er sei gesund, (...), wobei er keine Medikamente nehme, sondern versuche, (...) (vgl. A17), dass der Beschwerdeführer am 15. Februar 2016 einen (...) erlitt, sich jedoch weigerte stationär behandelt zu werden und er gemäss Akten medikamentös behandelt wird, dass er bis anhin kein ärztliches Zeugnis zu den Akten gereicht hat, wobei davon auszugehen ist, dass er weiterhin medizinische Betreuung benötigt, er diese aber auch in Italien bekommen kann, dass somit keine individuellen Gründe aufgezeigt werden, die eine Überstellung nach Italien als unzulässig erscheinen liessen,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mit seinem Vorbringen implizit die Anwendung von Art. 17 Abs. 1 Dublin-III-VO fordert,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zum Ganzen das zur Publikation bestimmte Urteil des Bundesverwaltungsgerichts E-641/2014 vom 13. März 2015 E. 8) und den Akten keine Hinweise auf eine gesetzeswidrige Ermessensausübung (vgl. Art. 106 Abs. 1 Bst. a AsylG) durch die Vorinstanz zu entnehmen sind, dass die Vorinstanz die gesundheitlichen Probleme des Beschwerdeführers ausreichend gewürdigt hat, dass die Vollzugsbehörden dem aktuellen Gesundheitszustand des Beschwerdeführers respektive dessen Reisefähigkeit bei der Überstellung nach Italien Rechnung tragen und die dortigen Behörden vorgängig in geeigneter Weise über die spezifischen medizinischen Umstände informieren werden (vgl. Art. 31 f. Dublin-III-VO), dass davon auszugehen ist, dass das SEM - wie in der angefochtenen Verfügung festgehalten - vor der Überstellung die Reisefähigkeit des Beschwerdeführers prüfen und bei einer allfälligen Überstellung die italienischen Behörden über den aktuellen Gesundheitszustand desselben informieren wird,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zusammenfassend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