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E-1110/2024 vom 29. Februar 2024</w:t>
      </w:r>
    </w:p>
    <w:p>
      <w:r>
        <w:t>Bundesverwaltungsgericht, 2024-02-29, DE</w:t>
      </w:r>
    </w:p>
    <w:p>
      <w:r>
        <w:rPr>
          <w:b/>
        </w:rPr>
        <w:t xml:space="preserve">Quelle: </w:t>
      </w:r>
      <w:r>
        <w:t>https://mcp.opencaselaw.ch/entscheid/bvger_E-1110_2024</w:t>
      </w:r>
    </w:p>
    <w:p>
      <w:r>
        <w:t>FR: TAF E-1110/2024 du 29 février 2024</w:t>
      </w:r>
    </w:p>
    <w:p>
      <w:r>
        <w:t>IT: TAF E-1110/2024 del 29 febbraio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E-1110/2024 Urteil vom 29. Februar 2024 Besetzung Einzelrichterin Roswitha Petry, mit Zustimmung von Richter Gregor Chatton; Gerichtsschreiberin Marion Sutter. Parteien A._______, geboren am (...), Georgien, Beschwerdeführer, gegen Staatssekretariat für Migration (SEM), Quellenweg 6, 3003 Bern, Vorinstanz. Gegenstand Nichteintreten auf Asylgesuch und Wegweisung (Dublin-Verfahren - Art. 31a Abs. 1 Bst. b AsylG); Verfügung des SEM vom 12. Februar 2024 / N (...). Das Bundesverwaltungsgericht stellt fest, dass der Beschwerdeführer am 11. Januar 2024 in der Schweiz um Asyl nachsuchte, dass er gemäss Abgleich mit der europäischen Fingerabdruck-Datenbank (Zentraleinheit Eurodac) bereits am (...) 2023 in Frankreich, am (...) 2014 in Luxemburg und am (...) 2014 in Deutschland um Asyl ersucht hatte (SEM-act. 9/2), dass er am (...) Januar 2024 die ihm zugewiesene Rechtsvertretung bevollmächtigte und am 25. Januar 2024, im Beisein der Rechtsvertretung, im Rahmen eines persönlichen Gesprächs befragt wurde, dass er hierbei insbesondere angab, er habe sich ab Januar 2023 bis zu seiner Einreise in die Schweiz in Frankreich aufgehalten, aber keinen Asylentscheid erhalten, dass ihm anlässlich des persönlichen Gesprächs das rechtliche Gehör zu einem allfälligen Nichteintretensentscheid sowie zur Möglichkeit der Überstellung nach Frankreich gewährt wurde, dass er hierzu erklärte, er wolle nicht nach Frankreich zurückkehren, da es dort keine Unterkünfte gebe, alles sehr schmutzig sei und er keine Unterstützung bekomme, dass er überdies auch gesundheitliche Probleme geltend machte, dass das SEM am 25. Januar 2024 die französischen Behörden um die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(im Folgenden: Dublin-III-VO), ersuchte (SEM-act. 19/5), dass die französischen Behörden dem Übernahmeersuchen am 6. Februar 2024 zustimmten (SEM-act. 22/2), dass das SEM mit Verfügung vom 12. Februar 2024 - eröffnet am 15. Februar 2024 - in Anwendung von Art. 31a Abs. 1 Bst. b AsylG (SR 142.31) auf das Asylgesuch des Beschwerdeführers nicht eintrat (Dispositivziffer [im Folgenden: Ziff.] 1), dessen Wegweisung aus der Schweiz in den zuständigen Dublin-Staat Frankreich anordnete (Ziff. 2), den Beschwerdeführer aufforderte, die Schweiz spätestens am Tag nach Ablauf der Beschwerdefrist zu verlassen (Ziff. 3), den Kanton B._______ mit dem Vollzug der Wegweisung beauftragte (Ziff. 4) und die editionspflichtigen Akten gemäss Aktenverzeichnis an den Beschwerdeführer aushändigte (Ziff. 5), dass es ferner feststellte, einer allfälligen Beschwerde gegen die Verfügung komme keine aufschiebende Wirkung zu (Ziff. 6), dass der Beschwerdeführer mit in Italienisch verfasster Eingabe vom 21. Februar 2024 (Postaufgabe) gegen diesen Entscheid beim Bundesverwaltungsgericht Beschwerde erhob, die Zuständigkeit Frankreichs anfocht und beantragte, sein Asylgesuch sei in der Schweiz zu prüfen, dass er in verfahrensrechtlicher Hinsicht um aufschiebende Wirkung sowie um Gewährung der unentgeltlichen Prozessführung ersuchte, dass das Bundesverwaltungsgericht am 22. Februar 2024 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somit einzutreten ist (Art. 108 Abs. 3 AsylG und Art. 52 Abs. 1 VwVG), dass der Beschwerdeführer seine Rechtsmitteleingabe auf Italienisch und damit in einer Amtssprache des Bundes eingereicht hat (vgl. Art. 16 Abs. 1 AsylG), die angefochtene Verfügung jedoch in Deutsch verfasst ist, weshalb das vorliegende Verfahren auf Deutsch zu führen ist (Art. 33a Abs. 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das Bundesverwaltungsgericht gestützt auf Art. 111a Abs. 1 AsylG auf einen Schriftenwechsel verzichtet hat,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der diesbezüglich anwendbaren Dublin-III-VO jeder Asylantrag von einem einzigen Mitgliedstaat geprüft wird, der nach den Kriterien des Kapitels III als zuständiger Staat bestimmt wird, dass das Verfahren zur Bestimmung des zuständigen Mitgliedstaats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im Rahmen eines Wiederaufnahmeverfahrens (engl.: take back) demgegenüber grundsätzlich keine (erneute) Zuständigkeitsprüfung nach Kapitel III stattfindet (vgl. zum Ganzen: BVGE 2017 VI/5 E. 6.2 und 8.2.1 m.w.H.), dass der nach dieser Verordnung zuständige Mitgliedstaat einen Antragsteller, der während der Prüfung seines Antrags in einem anderen Mitgliedstaat einen Antrag gestellt hat oder sich ohne Aufenthaltstitel im Hoheitsgebiet eines anderen Mitgliedstaats aufhält, gemäss Art. 23, 24, 25 und 29 wieder aufzunehmen hat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der Vorinstanz legt, ein Gesuch aus humanitären Gründen auch dann zu behandeln, wenn die Prüfung ergeben hat, dass ein anderer Staat dafür zuständig ist, dass bei Vorliegen individueller völkerrechtlicher Überstellungshindernisse der Selbsteintritt zwingend ist (vgl. BVGE 2015/9 E. 8.2.1), dass der vorgenommene Abgleich der Fingerabdrücke des Beschwerde-führers mit der "Eurodac"-Datenbank ergab, dass dieser unter anderem am (...) 2023 in Frankreich ein Asylgesuch eingereicht hatte, was der Beschwerdeführer nicht bestreitet, dass die französischen Behörden dem Gesuch des SEM um Übernahme am 6. Februar 2024 zustimmten, womit die Zuständigkeit Frankreichs zur Durchführung des Asylverfahrens grundsätzlich gegeben ist, dass der Beschwerdeführer in seiner Rechtsmitteleingabe ausführt, seine körperliche Sicherheit sei in Frankreich ernsthaft gefährdet, da er während seines Aufenthalts dort keine Hilfe habe in Anspruch nehmen können und sich daher nicht sicher sein könne, ob sein Asylantrag korrekt bearbeitet worden sei und die französischen Behörden das «non-refoulement»-Gebot nicht verletzen würden, dass er ausserdem geltend macht, die französischen Behörden seien wiederholt wegen Missachtung des nationalen, gemeinschaftlichen und internationalen Rechts bei der Abweisung von Asylsuchenden kritisiert worden und ihr Aufnahmesystem stehe aufgrund der vielen in letzter Zeit registrierten Zuwanderer kurz vor dem Zusammenbruch, weshalb er sich in diesem Land nicht sicher fühle, dass hierzu vorweg festzuhalten ist, dass das SEM in der angefochtenen Verfügung in Einklang mit der ständigen Rechtsprechung des Bundesverwaltungsgerichts festgestellt hat, es gebe keinen Grund für die Annahme, das Asylverfahren und die Aufnahmebedingungen in Frankreich würden systemische Schwachstellen aufweisen, weshalb die Anwendung von Art. 3 Abs. 2 Satz 2 Dublin-III-VO von vornherein nicht gerechtfertigt ist, dass Frankreich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seinen diesbezüglichen völkerrechtlichen Verpflichtungen nachkommt, dass auch davon ausgegangen werden kann,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 des BVGer D-939/2024 vom 16. Februar 2024), dass entgegen der Auffassung des Beschwerdeführers keine Hinweise dafür vorliegen, die französischen Behörden würden sein Asyl- und Wegweisungsverfahren nicht korrekt durchführen, dass er sodann mit der in der Beschwerde am französischen Asylsystem erhobenen Kritik nicht hinreichend konkret aufgezeigt hat, es bestehe für ihn in Frankreich tatsächlich eine aktuelle und ernsthafte Gefahr einer Verletzung von im Völkerrecht verankerten, direkt anwendbaren Individualrechten (vgl. BVGE 2010/45 E. 7.4 und 7.5), dass er im persönlichen Gespräch zwar vorgebracht hat, in Frankreich gebe es keine Unterkünfte, sei alles sehr schmutzig und er bekomme keine Unterstützung, dass seinen Angaben jedoch nicht zu entnehmen ist, dass er die französischen Behörden um staatliche Unterstützung zwecks Wahrung seiner minimalen Lebensbedingungen ersucht hätte und ihm diese verwehrt worden wäre, dass vor diesem Hintergrund kein Grund zur Annahme besteht, Frankreich habe ihm die gemäss Aufnahmerichtlinie zustehenden minimalen Lebensbedingungen vorenthalten oder werde dies in Zukunft tun, dass für die vom Beschwerdeführer in seiner Rechtsmitteleingabe geäusserte, nicht weiter begründete Befürchtung, Frankreich werde in seinem Fall den Grundsatz des Non-Refoulement missachten, aufgrund der Akten ebenfalls keinerlei Anhaltspunkte vorliegen, dass der Beschwerdeführer in seiner Rechtsmitteleigabe sodann die Anwendung der Souveränitätsklausel gemäss Art. 17 Abs.1 Dublin-III-VO verlangt mit der Begründung, es handle sich bei ihm um einen medizinischen Notfall, so dass eine Überstellung Art. 3 EMRK verletzen würde, dass eine zwangsweise Rückweisung von Personen mit gesundheitlichen Problemen jedoch nur ganz ausnahmsweise einen Verstoss gegen Art. 3 EMRK darstellen kann, was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eine solche Ausnahmesituation jedoch vorliegend nicht gegeben ist, dass der Beschwerdeführer im Rahmen des persönlichen Gesprächs angegeben hat, er habe starke Schmerzen in seinem (...), an welchem er im Jahr 2019 in (....) einen (...) habe operativ entfernen lassen, so dass er sich nicht bewegen könne, dass er ausserdem geltend gemacht hat, an (...) zu leiden, dass er indessen weder im vorinstanzlichen Verfahren noch mit seiner Beschwerde medizinische Unterlagen eingereicht hat, dass in den Vorakten lediglich ein einmaliger Besuch bei einem Allgemeinmediziner des Bundesasylzentrums C._______ vom 16. Januar 2024 verzeichnet ist (SEM-act. 23/1), dass gemäss Arztbericht vom 16. Januar 2024 der Beschwerdeführer hierbei gegenüber dem Allgemeinmediziner angegeben hat, er habe (...), weswegen er (...) einnehme (SEM-act. 16/2), dass der Allgemeinmediziner ihm dieses Arzneimittel jedoch offenbar nicht verschreiben konnte, da diesbezüglich weder ein entsprechendes Rezept oder ein anderer Arztbericht vorlag, weshalb er dem Beschwerdeführer als Substitutionstherapie (...) (Anm.: ein [...]) abgegeben hat (Beilage zu SEM-act. 16/2), dass aufgrund der vorliegenden Akten beim Beschwerdeführer insgesamt weder fachärztlich festgestellte Befunde vorliegen noch Diagnosen gestellt wurden und damit insbesondere für die von ihm angegeben (...) sowie seine Behauptung, (...), bisher keinerlei medizinischen Nachweise vorliegen, dass der Umstand, wonach er während seines Aufenthalts im Bundesasylzentrum C._______ offenbar keine weiteren medizinischen Behandlungen in Anspruch genommen hat, namentlich auch gegen seine Behauptung, es handle sich bei ihm um einen medizinischen Notfall, spricht, dass sein Gesundheitszustand indessen ohnehin vor dem Vollzug der Wegweisung mit Blick auf die Reisefähigkeit abzuklären sein wird, dass die Vorinstanz in ihrer Verfügung hierzu zu Recht ausgeführt hat, für das weitere Dublin-Verfahren sei einzig die Reisefähigkeit ausschlaggebend, welche jedoch erst kurz vor der Überstellung definitiv beurteilt werde, dass die schweizerischen Behörden, die mit dem Vollzug der angefochten Verfügung ferner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das SEM diesbezüglich in den der angefochtenen Verfügung beigelegten Überstellungsmodalitäten unter Bemerkungen bereits vermerkt hat, es handle sich im vorliegenden Fall um einen Medizinalfall, und als bisher bekannte gesundheitliche Probleme «(...)» aufgeführt hat mit der Bitte, einen Arztbericht einzuholen, dass Frankreich schliesslich über eine gute medizinische Infrastruktur verfügt (vgl. etwa Urteil des BVGer E-4883/2022 vom 31. Oktober 2022 E. 5.6), namentlich das vom Beschwerdeführer bezogene Arzneimittel (...) dort erhältlich ist und keine Anhaltspunkte dafür vorliegen, dass dem Beschwerdeführer eine medizinische Versorgung verweigert würde, dass es dem Beschwerdeführer widrigenfalls zuzumuten ist, in Frankreich seine Rechte in Bezug auf die medizinische Versorgung und sonstige Unterstützung gemäss Art. 19 der Aufnahmerichtlinie gegebenenfalls bei den zuständigen staatlichen Stellen einzufordern, dass im Übrigen keine Sachverhaltsumstände ersichtlich sind, die in rechtserheblicher Weise gegen eine Überstellung in den für ihn zuständigen Dublin-Vertragsstaat sprechen würden, dass folglich kein Grund für einen Selbsteintritt auf das Asylgesuch respektive für eine Anwendung der Ermessensklausel nach Art. 17 Abs. 1 Dublin-III-VO ersichtlich ist, dass ergänzend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in Anwendung von Art. 44 AsylG die Überstellung nach Frankreich angeordnet hat, dass die Beschwerde nach dem Gesagten als offensichtlich unbegründet abzuweisen und die angefochtene Verfügung zu bestätigen ist, dass mit dem vorliegenden Direktentscheid der am 22. Februar 2024 angeordnete Vollzugsstopp dahinfällt und das Gesuch um Gewährung der aufschiebenden Wirkung gegenstandslos geworden ist, dass der Antrag auf Gewährung der unentgeltlichen Prozessführung gemäss Art. 65 Abs. 1 VwVG abzuweisen ist, nachdem sich die Rechtsbegehren gemäss den vorstehenden Erwägungen als aussichtslos erweisen,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Marion Sutter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