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E-110/2019 vom 16. Januar 2019</w:t>
      </w:r>
    </w:p>
    <w:p>
      <w:r>
        <w:t>Bundesverwaltungsgericht, 2019-01-16, FR</w:t>
      </w:r>
    </w:p>
    <w:p>
      <w:r>
        <w:rPr>
          <w:b/>
        </w:rPr>
        <w:t xml:space="preserve">Quelle: </w:t>
      </w:r>
      <w:r>
        <w:t>https://mcp.opencaselaw.ch/entscheid/bvger_E-110_2019</w:t>
      </w:r>
    </w:p>
    <w:p>
      <w:r>
        <w:t>FR: TAF E-110/2019 du 16 janvier 2019</w:t>
      </w:r>
    </w:p>
    <w:p>
      <w:r>
        <w:t>IT: TAF E-110/2019 del 16 gennaio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E-110/2019 Arrêt du 16 janvier 2019 Composition Emilia Antonioni Luftensteiner, juge unique, avec l'approbation de Christa Luterbacher, juge ; Thierry Leibzig, greffier. Parties A._______, né le (...), B._______, née le (...), et leurs enfants C._______, née le (...), et D._______, née le (...), Mongolie, (...), recourants, contre Secrétariat d'Etat aux migrations (SEM), Quellenweg 6, 3003 Berne, autorité inférieure. Objet Asile (non-entrée en matière / procédure Dublin) et renvoi ; décision du SEM du 27 décembre 2018 / N (...). Vu la demande d'asile déposée en Suisse par A._______ et B._______ (ci-après : les recourants), pour eux-mêmes et leurs enfants, le 3 décembre 2018, la décision assignant les intéressés au Centre de procédure de la Confédération de Boudry, afin que leur demande d'asile y soit traitée dans le cadre de la phase de test, conformément à l'art. 4 de l'ordonnance sur les phases de test (OTest, RS 142.318.1), les formulaires de données personnelles remplis par les intéressés, le 6 décembre 2018, les résultats du 7 décembre 2018 de la comparaison de leurs empreintes digitales avec celles enregistrées dans la banque de données du système central d'information sur les visas (CS-VIS), dont il ressort que les autorités allemandes ont délivré aux recourants, le (...) à E._______ (Mongolie), des visas d'entrée Schengen de type C, valables du (...) au (...), la procuration, signée le 10 décembre 2018, aux termes de laquelle les recourants ont mandaté le service de protection juridique de « Caritas Suisse », à Boudry, pour les représenter dans le cadre de leur procédure d'asile au centre de la Confédération de Boudry, les procès-verbaux de leurs auditions sommaires du 12 décembre 2018 audit centre, lors desquelles le SEM a recueilli leurs données personnelles, les rapport relatifs à leurs entretiens du 17 décembre 2018, lors desquels les recourants ont été entendus par le SEM, en présence de leur représentant, sur la possible compétence de l'Allemagne pour le traitement de leur demande d'asile et sur leurs éventuelles objections à leur transfert vers ce pays, le projet de décision du 20 décembre 2018, soumis alors au mandataire des recourants, la réponse de ce dernier, informant le SEM qu'il renonçait à prendre position sur le ledit projet, la décision du 27 décembre 2018, remise le lendemain aux intéressés, par laquelle le SEM, se fondant sur l'art. 31a al. 1 let. b LAsi, (RS 142.31), n'est pas entré en matière sur la demande d'asile des recourants, a prononcé leur transfert vers l'Allemagne, Etat responsable de leur demande de protection, et a ordonné l'exécution de cette mesure, constatant l'absence d'effet suspensif à un éventuel recours, la résiliation, le 28 décembre 2018, de son mandat par le représentant des recourants, le recours interjeté, le 7 janvier 2019, contre la décision du 27 décembre précédent, auprès du Tribunal administratif fédéral (ci-après : le Tribunal), la demande d'assistance judiciaire totale (dispense des frais et désignation d'un mandataire d'office) dont le recours est assorti, les pièces du dossier du SEM, reçues le 8 janvier 2019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qu'en raison de l'attribution des intéressés à la phase pilote du Centre de procédure de la Confédération de Boudry, les règles de procédure particulières de l'OTest sont applicables, que les intéressés ont qualité pour recourir (cf. art. 48 al. 1 PA, applicable par renvoi de l'art. 37 LTAF), que le recours, interjeté dans la forme (cf. art. 52 al. 1 PA, applicable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ce contexte, le requérant peut invoquer, en vertu de l'art. 106 al. 1 LAsi, la violation du droit fédéral, notamment l'abus ou l'excès dans l'exercice du pouvoir d'appréciation (let. a), et l'établissement inexact ou incomplet de l'état de fait pertinent (let. b),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 conformément à l'art. 12 par. 4 du règlement Dublin III (en lien avec les par. 1, 2 et 3 de cette même disposition), lorsqu'un demandeur est titulaire d'un ou de plusieurs titres de séjour périmés depuis moins de deux ans ou d'un ou de plusieurs visas périmés depuis moins de six mois lui ayant effectivement permis d'entrer sur le territoire d'un Etat membre, l'Etat membre qui a délivré ce document est responsable de l'examen de la demande de protection internationale, sauf si ce visa a été délivré au nom d'un autre Etat membre, auquel cas c'est ce dernier qui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il ressort des investigations du SEM et des déclarations des intéressés que ceux-ci, avant de venir en Suisse, se sont vu délivrer des visas Schengen de la part des autorités allemandes, valables du (...) au (...), que, le 7 décembre 2018, le SEM a dès lors soumis aux autorités allemandes compétentes, dans le délai fixé à l'art. 21 par. 1 du règlement Dublin III, une requête aux fins de prise en charge des recourants, fondée sur l'art. 12 par. 4 dudit règlement, que, le 19 décembre 2018 suivant, lesdites autorités ont expressément accepté de prendre en charge les intéressés et leurs enfants, sur la base de cette même disposition, que, dans leur recours, les intéressés contestent la compétence de l'Allemagne en faisant valoir qu'ils n'ont jamais transité par ce pays et se sont rendus directement en Suisse depuis la Mongolie, que, toutefois, ces éléments ne sont pas déterminants, dans la mesure où la demande de prise en charge du SEM et l'acceptation des autorités allemandes se fondent sur le critère lié à la délivrance de visas aux intéressés par ces dernières (cf. art. 12 du règlement Dublin III), que l'art. 12 du règlement Dublin III ne prévoit pas, pour son application, la condition de la première entrée - ni d'ailleurs de l'entrée tout court - sur le territoire de l'Etat membre ayant délivré le visa (cf. notamment arrêts du Tribunal E-5380/2016 du 17 septembre 2018, consid. 3.6 et E-2530/2016 du 24 août 2016, consid. 3), qu'en outre, les arguments avancés par les intéressés en lien avec les circonstances ayant entouré l'obtention des visas susmentionnés ne sauraient pas non plus remettre en question la responsabilité de l'Allemagne pour l'examen de leur demande d'asile, qu'il sied tout au plus de relever à cet égard que les recourants n'ont pas contesté avoir obtenu, sur leur requête, un visa de la part des autorités allemandes compétentes et que ces visas leur ont permis d'entrer sur le territoire des Etats membres Dublin, que le souhait des recourants de voir leur demande d'asile traitée en Suisse ne remet ainsi nullement en cause la compétence de l'Allemagne, qui demeure l'Etat responsable du traitement de leur demande, que l'art. 3 par. 2 al. 2 du règlement Dublin III n'est pas applicable, dès lors qu'il n'y a aucune raison de croire qu'il existe en Allemagne des défaillances systémiques dans la procédure d'asile et les conditions d'accueil des demandeurs, qui entraînent un risque de traitement inhumain ou dégradant au sens de l'art. 4 de la CharteUE, que ce pays est lié à la CharteUE, et est partie à la Convention du 28 juillet 1951 relative au statut des réfugiés (Conv. réfugiés, RS 0.142.30), à la Convention du 4 novembre 1950 de sauvegarde des droits de l'homme et des libertés fondamentales (RS 0.101, ci-après : CEDH), et à la Convention du 10 décembre 1984 contre la torture et autres peines ou traitements cruels, inhumains ou dégradants (Conv. torture, RS 0.105),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en Allemagne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les recourants n'ont pas allégué l'existence d'un risque concret que les autorités allemandes refuseraient d'examiner leur demande de protection, qu'ils n'ont en outre fourni aucun élément susceptible de démontrer que l'Allemagne ne respecteraient pas le principe du nonrefoulement et donc faillirait à ses obligations internationales en les renvoyant, avec leurs enfants, dans un pays où leur vie, leur intégrité corporelle ou leur liberté seraient sérieusement menacées, ou encore d'où ils risqueraient d'être astreints à se rendre dans un tel pays, que, dans ces circonstances, le transfert des intéressés vers l'Allemagne ne les expose pas à un refoulement en cascade qui serait contraire au principe du nonrefoulement, ancré à l'art. 33 Conv. réfugiés ou découlant de l'art. 4 de la CharteUE, de l'art. 3 CEDH ou encore de l'art. 3 Conv. torture, qu'ensuite, les recourants n'ont pas allégué ni, a fortiori, démontré que leurs conditions d'existence en Allemagne revêtiraient un tel degré de pénibilité et de gravité qu'elles seraient constitutives d'un traitement contraire à l'art. 3 CEDH ou encore à l'art. 3 Conv. torture, qu'ils n'ont pas avancé, ni lors de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 lors de leurs entretiens individuels du 17 décembre 2018 (cf. pièces A42 à A44), interrogés sur leurs éventuelles objections à un transfert vers l'Allemagne, les intéressés ont principalement fait part de leur désir de rester en Suisse, le recourant précisant en outre qu'il craignait pour la sécurité de sa famille en Allemagne, en raison de l'existence de groupuscules néo-nazis dans ce pays, que, comme l'a relevé à juste titre le SEM dans sa décision, l'Allemagne est un Etat de droit disposant d'une autorité policière qui fonctionne et désireux et capable d'offrir une protection adéquate contre les agressions de tiers, qu'il n'y a dès lors aucun indice faisant penser que les autorités allemandes n'offriraient pas de protection adéquate contre les agressions de tiers et qu'il appartiendrait aux intéressés de s'adresser à l'autorité policière compétente en Allemagne s'ils devaient être exposés à une menace concrète, qu'à l'appui de leurs recours, les intéressés font également valoir que leur fille aînée, qui aurait commencé à apprendre le français, serait très stressée à l'idée de rejoindre l'Allemagne et refuserait catégoriquement toute autre situation d'instabilité ou changement brutal, qu'ils allèguent avoir pris rendez-vous avec une psychologue pour évaluer la situation de leur enfant, qu'ils font également valoir que leur santé se dégraderait jour après jour, sans préciser la nature de leurs affections médicales, qu'immédiatement après le dépôt de leur demande d'asile, mais au plus tard lors de l'audition sur les motifs d'asile visée à l'art. 36 al. 2 LAsi, ou de l'octroi du droit d'être entendu visé à l'art. 36 al. 1 LAsi, les requérants sont tenus de faire valoir toute atteinte à leur santé dont ils avaient connaissance au moment du dépôt de leur demande et qui pourrait s'avérer déterminante dans le cadre de la procédure d'asile et de renvoi (cf. art. 26bis al. 1 LAsi), que les atteintes à la santé invoquées ultérieurement ou constatées par un autre professionnel de la santé peuvent être prises en compte dans la procédure d'asile et de renvoi si elles sont prouvées (cf. art. 26bis al. 1 LAsi), qu'en l'occurrence, lors de leurs entretiens du 17 décembre 2018 devant le SEM, les recourants ont tous déclaré être en bonne santé (cf. pièces A42 à A44), que les troubles de santé invoqués pour la première fois dans leur recours n'ont ni été étayés par la production d'un certificat médical ni même fait l'objet d'une description limitée aux symptômes, que les allégués relatifs à leur état de santé ne sont donc pas établis, que, partant, la situation médicale des recourants n'est pas marquée par des considérations humanitaires impérieuses au sens de la jurisprudence européenne (cf. arrêt de la CourEDH du 13 décembre 2016 en l'affaire Pa-poshvili c. Belgique [requête n° 41738/10, par. 181 à 183]), qu'en tout état de cause, la nécessité de soins, dans un cas particulier, ne constitue pas en soi un motif suffisant pour renoncer au transfert et devoir faire usage de la clause de souveraineté de l'art. 17 par. 1 du règlement Dublin III, qu'il demeure loisible aux recourants de donner au SEM des informations détaillées sur leur état de santé afin qu'elles soient transmises aux autorités allemandes, conformément à l'art. 32 du règlement Dublin III, que, comme déjà dit, l'Allemagne est liée par la directive Accueil, et doit donc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qu'en outre, rien ne permet de conclure que le transfert des enfants des recourants représenterait pour eux une épreuve difficilement supportable ou disproportionnée, étant rappelé que les intéressés sont arrivés en Suisse il y a quelques mois seulement, que l'art. 3 de la Convention du 20 novembre 1989 relative aux droits de l'enfant (CDE ; RS 0.107) qui implique la prise en compte de l'intérêt supérieur de l'enfant, n'impose par ailleurs pas aux autorités de donner suite au souhait des parents de voir leur demande d'asile examinée par l'Etat offrant, à leur avis, les meilleures conditions d'accueil pour leurs enfants ; que cette disposition n'est pas self-executing et ne permet pas de déduire une prétention directe à l'octroi d'une autorisation (cf. arrêts du Tribunal fédéral 2C_1025/2013 du 7.4.2014 et 2C_387/2015 du 10.9.2015), qu'au demeurant, si les recourants devaient - contre toute attente - être contraints par les circonstances à mener en Allemagne une existence non conforme à la dignité humaine ou s'ils devaient estimer que cet Etat viole ses obligations d'assistance à leur encontre ou de toute autre manière porte atteinte à leurs droits fondamentaux, il leur appartiendrait de faire valoir leurs droits directement auprès des autorités allemandes en usant des voies de droit adéquates, qu'au vu de ce qui précède, le transfert des recourants et de leurs enfants vers l'Allemagne n'est pas contraire aux obligations de la Suisse découlant des dispositions conventionnelles précitées, qu'il y a encore lieu d'examiner si le SEM aurait dû faire application de la clause humanitaire au sens de l'art. 29a al. 3 OA 1, qu'au vu des pièces du dossier, SEM a pris en compte les faits allégués par les intéressés, susceptibles de constituer des "raisons humanitaires", au sens de l'art. 29a al. 3 OA 1, qu'il a établi de manière complète et exacte l'état de fait pertinent, a dûment motivé sa décision et n'a commis ni excès ni abus dans l'exercice de son pouvoir d'appréciation (cf. sur cette question ATAF 2015/9 consid. 8),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les recourants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des recourants, en application de l'art. 31a al. 1 let. b LAsi, et qu'il a prononcé leur renvoi (recte : transfert) de Suisse vers l'Allemagne,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totale est rejetée (cf. art. 65 al. 1 PA),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