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E-1108/2010 vom 8. März 2010</w:t>
      </w:r>
    </w:p>
    <w:p>
      <w:r>
        <w:t>Bundesverwaltungsgericht, 2010-03-08, DE</w:t>
      </w:r>
    </w:p>
    <w:p>
      <w:r>
        <w:rPr>
          <w:b/>
        </w:rPr>
        <w:t xml:space="preserve">Quelle: </w:t>
      </w:r>
      <w:r>
        <w:t>https://mcp.opencaselaw.ch/entscheid/bvger_E-1108_2010</w:t>
      </w:r>
    </w:p>
    <w:p>
      <w:r>
        <w:t>FR: TAF E-1108/2010 du 8 mars 2010</w:t>
      </w:r>
    </w:p>
    <w:p>
      <w:r>
        <w:t>IT: TAF E-1108/2010 del 8 marzo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- soweit darauf einzutreten war - abgewiesen.</w:t>
      </w:r>
    </w:p>
    <w:p>
      <w:r>
        <w:rPr>
          <w:b/>
        </w:rPr>
        <w:t>E. 2</w:t>
      </w:r>
    </w:p>
    <w:p>
      <w:r>
        <w:t>Die Verfahrenskosten von Fr. 600.- werden der Beschwerdeführerin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die Beschwerdeführerin, das BFM (...) und die zuständige kantonale Behörde. Die Einzelrichterin: Die Gerichtsschreiberin: Muriel Beck Kadima Stella Boleki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