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E-1102/2013 vom 25. Juni 2013</w:t>
      </w:r>
    </w:p>
    <w:p>
      <w:r>
        <w:t>Bundesverwaltungsgericht, 2013-06-25, DE</w:t>
      </w:r>
    </w:p>
    <w:p>
      <w:r>
        <w:rPr>
          <w:b/>
        </w:rPr>
        <w:t xml:space="preserve">Quelle: </w:t>
      </w:r>
      <w:r>
        <w:t>https://mcp.opencaselaw.ch/entscheid/bvger_E-1102_2013</w:t>
      </w:r>
    </w:p>
    <w:p>
      <w:r>
        <w:t>FR: TAF E-1102/2013 du 25 juin 2013</w:t>
      </w:r>
    </w:p>
    <w:p>
      <w:r>
        <w:t>IT: TAF E-1102/2013 del 25 giugno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Der gefälschte "Warrant of Arrest" wird eingezogen.</w:t>
      </w:r>
    </w:p>
    <w:p>
      <w:r>
        <w:rPr>
          <w:b/>
        </w:rPr>
        <w:t>E. 3</w:t>
      </w:r>
    </w:p>
    <w:p>
      <w:r>
        <w:t>Die Verfahrenskosten von Fr. 2'510.- werden dem Gesuchsteller zur Zahlung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Gesuchsteller, das BFM und die kantonale Migrationsbehörde. Der vorsitzende Richter: Die Gerichtsschreiberin: Markus König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