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E-1095/2012 vom 25. November 2013</w:t>
      </w:r>
    </w:p>
    <w:p>
      <w:r>
        <w:t>Bundesverwaltungsgericht, 2013-11-25, DE</w:t>
      </w:r>
    </w:p>
    <w:p>
      <w:r>
        <w:rPr>
          <w:b/>
        </w:rPr>
        <w:t xml:space="preserve">Quelle: </w:t>
      </w:r>
      <w:r>
        <w:t>https://mcp.opencaselaw.ch/entscheid/bvger_E-1095_2012</w:t>
      </w:r>
    </w:p>
    <w:p>
      <w:r>
        <w:t>FR: TAF E-1095/2012 du 25 novembre 2013</w:t>
      </w:r>
    </w:p>
    <w:p>
      <w:r>
        <w:t>IT: TAF E-1095/2012 del 25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weshalb er zur Einreichung der Beschwerde legitimiert ist. Die Beschwerde ist frist- und formgerecht eingereicht (Art. 105 und Art. 108 Abs. 1 AsylG, Art. 48 Abs. 1 und Art. 52 Abs. 1 VwVG). Auf die Beschwerde ist einzutreten.</w:t>
      </w:r>
    </w:p>
    <w:p>
      <w:r>
        <w:rPr>
          <w:b/>
        </w:rPr>
        <w:t>E. 1.4</w:t>
      </w:r>
    </w:p>
    <w:p>
      <w:r>
        <w:t>Mit Beschwerde können die Verletzung von Bundesrecht, die unrichtige oder unvollständige Feststellung des rechtserheblichen Sachverhaltes und die Unangemessenheit gerügt werden (Art. 106 Abs. 1 AsylG).</w:t>
      </w:r>
    </w:p>
    <w:p>
      <w:r>
        <w:rPr>
          <w:b/>
        </w:rPr>
        <w:t>E. 2</w:t>
      </w:r>
    </w:p>
    <w:p>
      <w:r>
        <w:t>Die Beschwerde ist im Verfahren einzelrichterlicher Zuständigkeit mit Zustimmung eines zweiten Richters zu entscheiden,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hatten und weggewiesen wurden (vgl. Medienmitteilungen des BFM vom 4. September 2013).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es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Medienmitteilungen des BFM vom 3. Oktober 2013; Neue Zürcher Zeitung [NZZ] Online vom 4. Oktober 2013: Uno-Hochkommissariat überprüft die Asyl-Dossiers, besucht am 11. November 2013). Ferner ist offenbar eine Lageabklärung vor Ort geplant. Eine solche neue Lagebeurteilung kann sich zweifellos auf die konkrete Feststellung des rechtserheblichen Sachverhalts auswirken, sei es bezüglich Flüchtlingseigenschaft und Asyl, sei es im Wegweisungsvollzugspunkt. Deshalb ist der Sachverhalt, wie er der Verfügung vom 25. Januar 2012 zugrunde liegt, offensichtlich nicht vollständig festgestellt.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E-4157/2012 E. 4.6 S. 8). Vorliegend liegt der Mangel, wie erwähnt, in einer unvollständigen Sachverhaltsfeststellung, wobei die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nach dem Gesagten gutzuheissen. Die angefochtene Verfügung ist aufzuheben und die Sache zur vollständigen Feststellung des rechtserheblichen Sachverhalts und zu neuer Entscheidung ans BFM zurückzuweisen. Die vorinstanzlichen Akten sowie das Beschwerdedossier, das ebenfalls Entscheidungsgrundlage im wieder aufzunehmenden vorinstanzlichen Verfahren bilden wird,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w:t>
      </w:r>
    </w:p>
    <w:p>
      <w:r>
        <w:rPr>
          <w:b/>
        </w:rPr>
        <w:t>E. 5.2</w:t>
      </w:r>
    </w:p>
    <w:p>
      <w:r>
        <w:t>Dem anwaltlich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zu den Akten gereicht. Gestützt auf die in Betracht zu ziehenden Bemessungsfaktoren (Art. 7-13 VGKE) und unter Berücksichtigung von gleichgelagerten Verfahren lässt sich der Vertretungsaufwand aber aufgrund der Akten hinreichend zuverlässig abschätzen (vgl. Art. 14 VGKE), und sie ist auf insgesamt Fr. 1500. (inkl. Auslagen und Mehrwertsteueranteil) festzusetzen. Das BFM ist anzuweisen, dem Beschwerdeführer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