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E-1092/2024 vom 3. April 2024</w:t>
      </w:r>
    </w:p>
    <w:p>
      <w:r>
        <w:t>Bundesverwaltungsgericht, 2024-04-03, FR</w:t>
      </w:r>
    </w:p>
    <w:p>
      <w:r>
        <w:rPr>
          <w:b/>
        </w:rPr>
        <w:t xml:space="preserve">Quelle: </w:t>
      </w:r>
      <w:r>
        <w:t>https://mcp.opencaselaw.ch/entscheid/bvger_E-1092_2024</w:t>
      </w:r>
    </w:p>
    <w:p>
      <w:r>
        <w:t>FR: TAF E-1092/2024 du 3 avril 2024</w:t>
      </w:r>
    </w:p>
    <w:p>
      <w:r>
        <w:t>IT: TAF E-1092/2024 del 3 aprile 2024</w:t>
      </w:r>
    </w:p>
    <w:p>
      <w:pPr>
        <w:pStyle w:val="Heading2"/>
      </w:pPr>
      <w:r>
        <w:t>Regeste</w:t>
      </w:r>
    </w:p>
    <w:p>
      <w:r>
        <w:t>Déni de justice/retard injustifié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Partant, le SEM est enjoint de terminer l'instruction de la cause et statuer sur la demande d'asile des intéressés dans les meilleurs délais.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SEM versera aux recourants le montant de 400 francs à titre de dépens.</w:t>
      </w:r>
    </w:p>
    <w:p>
      <w:r>
        <w:rPr>
          <w:b/>
        </w:rPr>
        <w:t>E. 5</w:t>
      </w:r>
    </w:p>
    <w:p>
      <w:r>
        <w:t>Le présent arrêt est adressé à la mandataire des recourants, au SEM et à l'autorité cantonale. Le président du collège : Le greffier : Grégory Sauder Antoine Willa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