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E-1091/2011 vom 18. Februar 2011</w:t>
      </w:r>
    </w:p>
    <w:p>
      <w:r>
        <w:t>Bundesverwaltungsgericht, 2011-02-18, FR</w:t>
      </w:r>
    </w:p>
    <w:p>
      <w:r>
        <w:rPr>
          <w:b/>
        </w:rPr>
        <w:t xml:space="preserve">Quelle: </w:t>
      </w:r>
      <w:r>
        <w:t>https://mcp.opencaselaw.ch/entscheid/bvger_E-1091_2011</w:t>
      </w:r>
    </w:p>
    <w:p>
      <w:r>
        <w:t>FR: TAF E-1091/2011 du 18 février 2011</w:t>
      </w:r>
    </w:p>
    <w:p>
      <w:r>
        <w:t>IT: TAF E-1091/2011 del 18 febbraio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E-1091/2011 Arrêt du 18 février 2011 Composition Emilia Antonioni (juge unique), avec l'approbation de Regula Schenker Senn, juge; Céline Longchamp, greffière. Parties A._______, né le (...), Burkina Faso, recourant, contre Office fédéral des migrations (ODM), Quellenweg 6, 3003 Berne, autorité inférieure . Objet Asile (non-entrée en matière) et renvoi; décision de l'ODM du 14 février 2011 / N (...). Vu la demande d'asile déposée en Suisse par A._______, en date du 21 janvier 2011, au centre d'enregistrement et de procédure (CEP) de B._______, les procès-verbaux (pv) des auditions des 25 et 31 janvier 2011 tenues audit centre desquels il ressort, en substance, que l'intéressé a exposé être un ressortissant burkinabé, appartenant à l'ethnie (...) ; qu'en tant que militant du "mouvement des droits de l'homme" (MBDHP), il aurait organisé, avec les membres de sa famille, une manifestation pour que l'Etat fournisse davantage d'aide à la population suite aux inondations intervenues le 1er septembre 2009 ; qu'il aurait, à cet égard, rédigé et distribué des tracts pour mobiliser la population ; qu'il aurait été emmené le 27 novembre 2009 chez le député et menacé afin qu'il renonce à ce projet ; qu'il n'y aurait pas consenti, débutant ladite marche le 1er décembre 2009 ; qu'au cours de celle-ci, il aurait été battu par les forces de l'ordre et blessé ; qu'il aurait pris la fuite et se serait caché chez une tante ; qu'ayant appris qu'il était recherché au mois d'octobre 2010, il aurait prié sa tante de vendre ses deux restaurants afin de pouvoir financer son départ du pays ; qu'il aurait rejoint le C._______ au mois de novembre 2010, puis la D._______ à la fin du mois de décembre suivant ; qu'il serait ensuite monté à bord d'une embarcation, accostant dans un pays inconnu, avant d'arriver en Suisse en camion, les affirmations de l'intéressé selon lesquelles il aurait perdu son passeport, sa carte d'identité et son acte de naissance lors des inondations, la décision du 14 février 2011, notifiée le jour même, par laquelle l'ODM, constatant que le Burkina Faso,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requérant, conformément à l'art. 34 al. 1 LAsi, a prononcé son renvoi de Suisse et ordonné l'exécution de cette mesure, le recours du 15 février 2011 (date du sceau postal), par lequel l'intéressé a............... conclu à l'annulation de la décision entreprise, subsidairement au prononcé d'une admission provisoire au vu de l'illicéité et de l'inexigibilité de l'exécution de son renvoi, et a requis l'assistance judiciaire totale, l'apport du dossier relatif à la procédure de première instance auprès de l'ODM que le Tribunal administratif fédéral (ci-après : le Tribunal) a requis à la réception du recours, la réception de ce dossier en date du 16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persécution de l'art. 34 al. 1 LAsi correspond à celle de l'art. 18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 JICRA 2003 n° 20 consid. 3c p. 130 ; JICRA 2003 n° 19 consid. 3c p. 124s. ; JICRA 2003 n° 18 p. 109ss), qu'en date du 6 mars 2009, le Conseil fédéral a désigné le Burkina Faso comme Etat exempt de persécutions (safe country), avec effet au 1er avril 2009, que le constat général du respect des droits de l'homme ainsi que de l'application des conventions internationales conclues dans les domaines des droits de l'homme et des réfugiés fait partie des critères décisifs qu'un État doit remplir pour pouvoir accéder au rang de safe country, qu'en outre, le dossier ne révèle aucun fait propre à établir des indices de persécution au sens large, dès lors que les motifs d'asile allégués ne remplissent manifestement pas les conditions minimales de vraisemblance posées par l'art. 7 LAsi, que les propos tenus par l'intéressé lors des auditions sont, en effet, restés vagues et peu circonstanciés ; qu'à titre d'exemple, le Tribunal retient que le recourant n'a pas été en mesure de détailler le déroulement de la manifestation qu'il aurait lui-même organisée ainsi que l'intervention des forces de l'ordre (cf. pv. de l'audition fédérale p. 5 et 7) ; qu'il n'est pas crédible qu'il ait été convoqué, seul, alors que d'autres personnes auraient aussi planifié ladite marche avec lui, au domicile même du député, domicile qu'il ne peut d'ailleurs pas situer précisément (cf. pv. de l'audition fédérale p. 4) ; qu'il n'a pas davantage développé ses motivations ni ses activités de militant pour le MBDHP, dont le nom complet qu'il a donné est inexact (cf. pv. de l'audition sommaire p. 5-6, pv. de l'audition fédérale p. 6-7) ; que, de plus, ses allégations ne constituent que de simples affirmations de sa part, qu'aucun élément concret ni moyen de preuve ne viennent étayer ; qu'à cet égard, il est utile de rappeler qu'il est insuffisant d'avoir appris par des tiers qu'on est recherché pour établir l'existence d'une crainte fondée de future persécution (cf. dans ce sens Alberto Achermann / Christina Hausammann, Les notions d'asile et de réfugié en droit suisse, in : Walter Kälin (éd), Droit des réfugiés, Enseignement de 3e cycle de droit 1990, Fribourg 1991, p. 44), cette nouvelle étant, du reste, arrivée jusqu'à l'intéressé de manière confuse et onze mois après les événements allégués, que, pour le surplus, il convient, dès lors, de renvoyer aux considérants de la décision attaquée, le recourant n'ayant apporté, dans son recours, ni arguments ni moyens de preuve susceptibles de remettre en cause son bien-fondé, que l'intéressé n'étant de toute évidence pas menacé de persécution,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 Burkina Faso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qui ne serait pas manifestement sans fondement, au sens de l'art. 34 al. 1LAsi, qu'au vu de ce qui précède,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al. 1 LAsi), que, pour les motifs exposés ci-dessus, l'exécution du renvoi doit être considérée comme licite (cf. art. 44 al. 2 LAsi et art. 83 al. 3 LEtr), qu'elle est également raisonnablement exigible (cf. art. 83 al. 4 LEtr ; JICRA 2003 n° 24 consid. 5 p. 157s., et jurisp. cit.), dans la mesure où elle ne fait pas apparaître, en l'espèce, une mise en danger concrète du recourant, qu'en effet, le Burkina Faso ne se trouve pas en proie à une guerre, une guerre civile ou une violence généralisée, qu'en outre, le recourant est jeune, au bénéfice d'une expérience professionnel de (...) et de (...) (cf. pv. de l'audition sommaire p. 2) et qu'il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sans échange d'écritures et sommairement motivé (cf. art. 111a al. 1 et 2 LAsi), que, s'agissant de la demande d'assistance judiciaire totale formulée par le recourant, un avocat d'office n'est désigné, selon l'art. 65 al. 2 PA et la jurisprudence en matière administrative (cf. ATF 122 I 51 consid. 2c.bb, 120 Ia 45 consid. 2a et ATF 119 Ia 265 consid. 3a), que lorsque la procédure porte une atteinte particulièrement grave à la situation juridique de l'intéressé ou qu'elle soulève des questions complexes quant au droit et au fond, que tel n'est pas le cas en l'espèce, l'intéressé ayant été en mesure de former un recours sans l'assistance d'un avocat commis d'office et sans que la sauvegarde de ses droits ne soit mise en danger, le fait qu'il se trouve toujours au CEP n'étant pas déterminant au vu de la présence, à courte distance, d'une organisation de défense des requérants d'asile, spécialisée dans ce domaine depuis de nombreuses années, que la requête d'assistance judiciaire totale doit dès lors être rejetée, de même qu'en tant qu'elle porte également sur l'assistance judiciaire partielle, les conclusions du recours étant d'emblée vouées à l'échec,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totale et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