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E-1089/2013 vom 11. April 2013</w:t>
      </w:r>
    </w:p>
    <w:p>
      <w:r>
        <w:t>Bundesverwaltungsgericht, 2013-04-11, FR</w:t>
      </w:r>
    </w:p>
    <w:p>
      <w:r>
        <w:rPr>
          <w:b/>
        </w:rPr>
        <w:t xml:space="preserve">Quelle: </w:t>
      </w:r>
      <w:r>
        <w:t>https://mcp.opencaselaw.ch/entscheid/bvger_E-1089_2013</w:t>
      </w:r>
    </w:p>
    <w:p>
      <w:r>
        <w:t>FR: TAF E-1089/2013 du 11 avril 2013</w:t>
      </w:r>
    </w:p>
    <w:p>
      <w:r>
        <w:t>IT: TAF E-1089/2013 del 11 aprile 2013</w:t>
      </w:r>
    </w:p>
    <w:p>
      <w:pPr>
        <w:pStyle w:val="Heading2"/>
      </w:pPr>
      <w:r>
        <w:t>Regeste</w:t>
      </w:r>
    </w:p>
    <w:p>
      <w:r>
        <w:t>Demande d'asile présentée à l'étranger et autorisation d'entrée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d'assistance judiciaire partielle est admise.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Le présent arrêt est adressé à la mandataire du recourant, à l'ODM et à l'autorité cantonale compétente. Le président du collège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