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E-1082/2016 vom 24. Februar 2016</w:t>
      </w:r>
    </w:p>
    <w:p>
      <w:r>
        <w:t>Bundesverwaltungsgericht, 2016-02-24, DE</w:t>
      </w:r>
    </w:p>
    <w:p>
      <w:r>
        <w:rPr>
          <w:b/>
        </w:rPr>
        <w:t xml:space="preserve">Quelle: </w:t>
      </w:r>
      <w:r>
        <w:t>https://mcp.opencaselaw.ch/entscheid/bvger_E-1082_2016</w:t>
      </w:r>
    </w:p>
    <w:p>
      <w:r>
        <w:t>FR: TAF E-1082/2016 du 24 février 2016</w:t>
      </w:r>
    </w:p>
    <w:p>
      <w:r>
        <w:t>IT: TAF E-1082/2016 del 24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E-1082/2016 Urteil vom 24. Februar 2016 Besetzung Einzelrichter Markus König, mit Zustimmung von Richterin Daniela Brüschweiler; Gerichtsschreiber Nicholas Swain. Parteien A._______, geboren am (...), Senegal, Beschwerdeführer, gegen Staatssekretariat für Migration (SEM), Quellenweg 6, 3003 Bern, Vorinstanz. Gegenstand Nichteintreten auf Asylgesuch und Wegweisung (Dublin-Verfahren); Verfügung des SEM vom 11. Februar 2016 / N (...). Das Bundesverwaltungsgericht stellt fest, dass der Beschwerdeführer am 13. Dezember 2015 in der Schweiz um Asyl nachsuchte, dass er anlässlich der Befragung zur Person (BzP) vom 30. Dezember 2015 unter anderem zu Protokoll gab, er habe vorgängig in Italien um Asyl nachgesucht und am (...) November 2015 von den italienischen Asylbehörden einen negativen Entscheid erhalten, dass er gegen diese Verfügung eine selber verfasste Beschwerde ein-gelegt habe und der weitere Verlauf dieses Rekursverfahrens ihm nicht bekannt sei, dass das SEM mit Verfügung vom 11. Februar 2016 - eröffnet am 16. Februar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an das SEM vom 18. Februar 2016 (Postaufgabe) gegen diesen Entscheid beim Bundesverwaltungsgericht Beschwerde erhob und dabei sinngemäss beantragte, die Nichteintretensverfügung sei aufzuheben und sein Asylverfahren sei in der Schweiz durchzuführen, dass das SEM die Beschwerde am 19. Februar 2016 zusammen mit den vorinstanzlichen Akten an das Bundesverwaltungsgericht zur Behandlung weiterleitete,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einer Beschwerde legitimiert ist (Art. 105 AsylG und Art. 48 Abs. 1 VwVG), dass es sich bei der Eingabe vom 18. Februar 2016 inhaltlich offenkundig um eine Beschwerde gegen die Nichteintretensverfügung vom 11. Februar 2016 handelt, die das SEM zu Recht dem Bundesverwaltungsgericht zur Behandlung überwiesen hat, dass die Beschwerde fristgerecht eingereicht worden ist (vgl. Art. 108 Abs. 2 AsylG), aus der Formulierung der Beschwerdebegründung Anträge abgeleitet werden können und der Beschwerdeführer die Eingabe handschriftlich verfasst sowie mit seinem Namen versehen hat, womit auch dem Formerfordernis der Unterschrift Genüge getan ist (vgl. Art. 52 Abs. 1 VwVG), dass somit auf die Beschwerde einzutreten ist, dass über offensichtlich unbegründete Beschwerden in einzelrichterlicher Zuständigkeit mit Zustimmung eines zweiten Richters beziehungsweise einer zweiten Richterin entschieden wird (Art. 111 Bst. e AsylG) und es sich, wie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 April 2015 in Italien ein Asylgesuch gestellt hatte, dass das SEM die italienischen Behörden am 27. Januar 2016 um Wiederaufnahme des Beschwerdeführers gemäss Art. 24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gestellt zu haben, und auch die grundsätzliche Zuständigkeit dieses Mitgliedstaates unbestritten blieb,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der Beschwerdeführer mit seinem Hinweis auf gesundheitliche Probleme und die schwierigen Lebensbedingungen in Italien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was vorliegenden für die Situation des Beschwerde­führers offensichtlich nicht zutrifft, der in diffuser Weise und gänzlich unbelegt von (...)schmerzen sowie gewissen (...)problemen ("un problema di [...], che attualmente é sotto controllo", "un problema di [...]") berichtet (vgl. Protokoll BzP S. 7; zudem Beschwerde S. 1 f.), dass die vom Beschwerdeführer vorgebrachten gesundheitlichen Probleme einer Überstellung auch deshalb nicht entgegenstehen, weil Italien über eine ausreichende medizinische Infrastruktur verfügt und davon ausgegangen werden darf, dass dem Beschwerdeführer dort der Zugang zu einer allenfalls notwendigen medizinischen Versorgung möglich sein wird, dass der Beschwerdeführer jedenfalls nicht hinreichend dargetan hat, Italien würde ihm dauerhaft die ihm gemäss Aufnahmerichtlinie zustehenden minimalen Lebensbedingungen vorenthalten,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