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E-1082/2012 vom 18. Februar 2013</w:t>
      </w:r>
    </w:p>
    <w:p>
      <w:r>
        <w:t>Bundesverwaltungsgericht, 2013-02-18, FR</w:t>
      </w:r>
    </w:p>
    <w:p>
      <w:r>
        <w:rPr>
          <w:b/>
        </w:rPr>
        <w:t xml:space="preserve">Quelle: </w:t>
      </w:r>
      <w:r>
        <w:t>https://mcp.opencaselaw.ch/entscheid/bvger_E-1082_2012</w:t>
      </w:r>
    </w:p>
    <w:p>
      <w:r>
        <w:t>FR: TAF E-1082/2012 du 18 février 2013</w:t>
      </w:r>
    </w:p>
    <w:p>
      <w:r>
        <w:t>IT: TAF E-1082/2012 del 18 febbraio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le bien-fondé et le sérieux de ses motifs.</w:t>
      </w:r>
    </w:p>
    <w:p>
      <w:r>
        <w:rPr>
          <w:b/>
        </w:rPr>
        <w:t>E. 3.2</w:t>
      </w:r>
    </w:p>
    <w:p>
      <w:r>
        <w:t>En effet, s'agissant du détournement de fonds dont elle aurait été complice (sans jouer dans cette affaire un rôle moteur), force est de constater qu'il s'agit d'une infraction de pur droit commun, sans aucun aspect politique ; en conséquence, les éventuelles poursuites pénales pouvant la viser ne répondraient pas à une intention persécutrice. Que d'éventuelles circonstances atténuantes puissent, en l'occurrence, être reconnues à la recourante et excuser son comportement est une autre question, qui n'a pas à être examinée ici. De plus, le MNA est un parti d'opposition, représenté au Parlement (au sein de la coalition du Congrès national arménien, qui dispose de sept sièges), mais sans grande influence ; dès lors, il n'est pas crédible que ce mouvement puisse exercer sur l'intéressée des représailles contre lesquelles elle ne pourrait obtenir de protection, ni que la sanction pouvant lui être infligée soit disproportionnée.</w:t>
      </w:r>
    </w:p>
    <w:p>
      <w:r>
        <w:rPr>
          <w:b/>
        </w:rPr>
        <w:t>E. 3.3</w:t>
      </w:r>
    </w:p>
    <w:p>
      <w:r>
        <w:t>La recourante fait également valoir que sa démission du PR l'a forcée à cesser ses études, et peut entraîner pour elle de plus graves conséquences en cas de retour en Arménie. Le PR, premier parti du pays (qui a obtenu 44% des voix aux élections parlementaires de mai 2012), domine le gouvernement et détient les principaux postes dirigeants en Arménie. Il est de fait que ce parti a eu tendance à abuser de sa position, et qu'il est préférable, pour les employés de l'Etat et les responsables de l'économie, d'y appartenir ; quitter le parti, pour ces personnes, expose en effet au risque de perdre son poste (cf. à ce sujet OSAR, Armenien : Pressionen gegenüber einem Parlamentsmitglieder [...], août 2011). De manière plus générale, l'activité des partis d'opposition peut connaître des entraves, les autorités tentant de restreindre leur liberté de réunion par diverses manoeuvres (fermetures de routes, interdiction de manifester dans certaines quartiers d'Erevan, contrôles d'identité renforcés, arrestations temporaires parfois accompagnées de sévices) ; la situation à cet égard a cependant connu une amélioration depuis l'entrée en vigueur d'une nouvelle loi sur les rassemblements (cf. Amnesty International, rapport 2012 : Arménie ; Human Rights Watch, World Report 2012). De même, les médias d'opposition sont entravés dans leurs activités par un harcèlement judiciaire et fiscal qui fait obstacle au pluralisme des opinions, et incite à l'autocensure (cf. US State Department, Country Report on human Rights Practices, Washington mars 2012). Cela dit, compte tenu d'une plus grande prise en considération, par le gouvernement arménien, des remarques émanant des gouvernements étrangers et des organisations internationales de défense des droits de l'homme, la situation a connu d'importants progrès. S'agissant de la recourante, dans ce contexte, il apparaît improbable qu'elle soit exposée à d'autres risques que celui, déjà concrétisé, de devoir quitter l'institut polytechnique.</w:t>
      </w:r>
    </w:p>
    <w:p>
      <w:r>
        <w:rPr>
          <w:b/>
        </w:rPr>
        <w:t>E. 3.4</w:t>
      </w:r>
    </w:p>
    <w:p>
      <w:r>
        <w:t>Enfin, il n'est pas crédible que l'intéressée courre un quelconque danger en raison de l'origine partiellement azérie de sa mère, ce danger ne s'étant jamais concrétisé avant son départ. Elle a par ailleurs dit être partie légalement. En outre, le fait que seule une copie de la première page de son passeport ait été produite, ce qui ne permet pas de connaître le trajet suivi par l'intéressée, permet de penser qu'elle dissimule le déroulement exact de son voyage.</w:t>
      </w:r>
    </w:p>
    <w:p>
      <w:r>
        <w:rPr>
          <w:b/>
        </w:rPr>
        <w:t>E. 3.5</w:t>
      </w:r>
    </w:p>
    <w:p>
      <w:r>
        <w:t>Il s'ensuit que le recours, en tant qu'il conteste le refus de l'asile et de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que la recourante, comme déjà retenu plus haut, n'a pas établi la haute probabilité de risques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qu'elle est jeune et au bénéfice d'une excellente formation spécialisée ; si elle a fait référence à des problèmes de santé particuliers, elle n'a toutefois fourni aucun renseignement à ce sujet.</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de la recourante et admet la demande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