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E-1081/2012 vom 5. April 2012</w:t>
      </w:r>
    </w:p>
    <w:p>
      <w:r>
        <w:t>Bundesverwaltungsgericht, 2012-04-05, FR</w:t>
      </w:r>
    </w:p>
    <w:p>
      <w:r>
        <w:rPr>
          <w:b/>
        </w:rPr>
        <w:t xml:space="preserve">Quelle: </w:t>
      </w:r>
      <w:r>
        <w:t>https://mcp.opencaselaw.ch/entscheid/bvger_E-1081_2012</w:t>
      </w:r>
    </w:p>
    <w:p>
      <w:r>
        <w:t>FR: TAF E-1081/2012 du 5 avril 2012</w:t>
      </w:r>
    </w:p>
    <w:p>
      <w:r>
        <w:t>IT: TAF E-1081/2012 del 5 aprile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4 et 5 du dispositif de la décision de l'ODM du 31 janvier 2012, ordonnant l'exécution du renvoi, sont annulés et la cause renvoyée à l'ODM pour complément d'instruction et nouvelle décision sur ce point.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