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E-107/2016 vom 13. Januar 2016</w:t>
      </w:r>
    </w:p>
    <w:p>
      <w:r>
        <w:t>Bundesverwaltungsgericht, 2016-01-13, FR</w:t>
      </w:r>
    </w:p>
    <w:p>
      <w:r>
        <w:rPr>
          <w:b/>
        </w:rPr>
        <w:t xml:space="preserve">Quelle: </w:t>
      </w:r>
      <w:r>
        <w:t>https://mcp.opencaselaw.ch/entscheid/bvger_E-107_2016</w:t>
      </w:r>
    </w:p>
    <w:p>
      <w:r>
        <w:t>FR: TAF E-107/2016 du 13 janvier 2016</w:t>
      </w:r>
    </w:p>
    <w:p>
      <w:r>
        <w:t>IT: TAF E-107/2016 del 13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E-107/2016 Arrêt du 13 janvier 2016 Composition François Badoud, juge unique, avec l'approbation de Gérald Bovier, juge ; Beata Jastrzebska, greffière. Parties A._______, né le (...), Iran, représenté par Thao Pham, Centre Social Protestant (CSP), recourant, contre Secrétariat d'Etat aux migrations (SEM), Quellenweg 6, 3003 Berne, autorité inférieure. Objet Asile (non-entrée en matière / procédure Dublin) et renvoi ; Décision du SEM du 21 décembre 2015 / N (...). Vu la demande d'asile déposée en Suisse par A._______ en date du 30 novembre 2015, la décision du 21 décembre 2015 (notifiée, le 30 décembre 2015), par laquelle le SEM, se fondant sur l'art. 31a al. 1 let. b LAsi (RS 142.31), n'est pas entré en matière sur cette demande d'asile, a prononcé le transfert de l'intéressé vers la Bulgarie et a ordonné l'exécution de cette mesure, constatant l'absence d'effet suspensif à un éventuel recours, le recours interjeté, le 7 janvier 2016, contre cette décision, les demandes d'assistance judiciaire partielle et d'octroi de l'effet suspensif dont il est assorti, la réception du dossier de première instance par le Tribunal administratif fédéral (ci-après: le Tribunal), le 11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un premier temps, le recourant invoque la violation de son droit d'être entendu, qu'à ses yeux, le SEM aurait dû investiguer sur son état de santé, que lors de son audition, le 3 décembre 2015, l'intéressé a allégué souffrir de douleurs dorsales et de problèmes d'hypertension artérielle, qu'il n'a toutefois produit aucun certificat médical à l'appui de ses dires, qu'en conséquence, dans sa décision du 21 décembre 2015, l'autorité intimée s'est prononcée sur son état de santé sur la base des informations qu'il a fournies, qu'elle a également relevé qu'il n'avait produit aucun document pour étayer ses propos sur ses prétendues affections, que selon l'intéressé toutefois, le SEM, informé de ses problèmes de santé, aurait dû s'enquérir plus avant sur son état pour pouvoir statuer sur son dossier en toute connaissance de cause, que cette argumentation ne saurait toutefois être suivie, qu'en effet, il appartient au requérant d'asile de collaborer à la constatation des faits et de fournir les moyens de preuve à l'appui de ses allégations (cf. art. 13 al. 1 let. a et b PA et art. 8 LAsi), qu'au demeurant, si le recourant souhaitait apporter des précisions quant à son état de santé, il disposait de la possibilité de produire des documents médicaux au stade de recours, ce qu'il n'a pas fait, qu'en conséquence, son droit d'être entendu n'a pas été violé,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Bulgarie, le 25 septembre 2015, qu'en date du 7 décembre 2015, le SEM a dès lors soumis aux autorités bulgares compétentes, dans les délais fixés aux art. 23 par. 2 et art. 24 par. 2 du règlement Dublin III, une requête aux fins de reprise en charge, fondée sur l'art. 18 par. 1 let. b du règlement Dublin III, que, le 18 décembre suivant, lesdites autorités ont expressément accepté de reprendre en charge le requérant, se référant à l'art. 20 par. 5 du règlement Dublin III, que la Bulgarie a ainsi reconnu sa compétence pour traiter la demande d'asile de l'intéressé, que ce point n'est pas contesté, que l'intéressé fait cependant valoir, rapports du Haut-Commissariat des Nations Unies pour les Réfugiés (HCR) à l'appui, qu'en cas de transfert en Bulgarie, il devrait faire face à de grosses difficultés économiques et sociales en raison de l'incapacité de ce pays à faire face à un grand afflux de requérants d'asile, qu'en particulier, il appréhende de se retrouver sans moyens d'existence et dénonce des conditions de vie difficiles dans les centres d'accueil pour demandeurs d'asile en Bulgarie, qu'en outre, il craint d'être renvoyé par cet Etat en Iran, pays dans lequel il déclare être persécuté, que sur ce dernier point d'abord, il y a lieu de souligner que le recourant n'a fourni aucun élément susceptible d'établir que la Bulgarie ne respecterait pas le principe de non refoulement, et faillirait donc à ses obligations internationales en le renvoyant dans un pays où sa vie, son intégrité corporelle ou sa liberté seraient sérieusement menacées, ou encore d'où il risquerait d'être astreint à se rendre dans un tel pays, que par ailleurs, contrairement à ce que l'intéressé affirme dans son recours, il n'y a actuellement pas lieu de retenir qu'il existe en Bulgarie, des défaillances systémiques dans la procédure d'asile et les conditions d'accueil des demandeurs, qui entraînent un risque de traitement inhumain ou dégradant au sens de l'art. 4 de la CharteUE (cf. art. 3 par. 2 2ème phrase du règlement Dublin III), que la Bulgarie est liée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certes, dans son rapport daté du 2 janvier 2014, le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en ligne sur le site http://www.refworld.org refugee status determination /Asylum procedures [consulté le 26 novembre 2015]),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en ligne sur le site http://www.refworld.org refugee status determination /Asylum procedures [consulté le 26 novembre 2015]), que le HCR n'a, à ce jour, pas modifié la position résultant de son dernier rapport précité, que d'autres organisations continuent cependant à se faire l'écho de sérieuses difficultés persistant en Bulgarie, notamment quant à l'accès à la procédure d'asile ou s'agissant des conditions d'accueil des demandeurs, ainsi que du manque de mesures permettant l'intégration et l'accès aux soins médicaux pour les réfugiés reconnus ou les personnes ayant obtenu une protection provisoire (cf. notamment Bulgarian Helsinki Committee [BHC], Country Report: Bulgaria, 4ème mise à jour en octobre 2015, en ligne sur la banque de données d'informations sur l'asile (aida): Asylumineurope.com&lt;rapports&lt;bulgarie, consulté le 20 novembre 2015 ; Pro Asyl, Erniedrigt, misshandelt, schutzlos: Flüchtlinge in Bulgarien, avril 2015, en ligne sur le site www.asyl.net&lt;Länder &lt;Länderinformation&lt; Bulgarien, consulté le 20 novembre 2015), que, dans son rapport précité, d'octobre 2015, actualisant le rapport de l'année précédente, dans lequel il relevait des améliorations considérables ("considerable improvements") intervenues depuis mars 2014 en Bulgarie, le BHC a constaté une détérioration de la situation, pratiquement sur tous les plans, que cette situation est principalement due à l'afflux de requérants que connaissent actuellement la plupart des Etats européens et par lequel les pays situés aux frontières du territoire des Etats membres sont particulièrement concernés (107% d'augmentation pour la Bulgarie, durant le premier semestre de l'année 2015, par rapport à la même période en 2014), que, dans ces conditions, et même s'il n' y a pas lieu de conclure à l'existence, en Bulgarie, de carences structurelles analogues à celles que la Cour européenne des droits de l'homme a constatées en Grèce, il convient d'être très attentif, au vu des informations actuelles, et selon les circonstances du cas d'espèce, à l'avertissement émis par le HCR en avril 2014, concernant le transfert de personnes vulnérables, la situation s'étant indéniablement encore dégradée depuis lors, que, dans le cas particulier, l'intéressé n'a pas démontré l'existence d'un risque concret que les autorités bulgares refuseraient de le prendre en charge et de mener à terme l'examen de sa demande de protection, en violation de la directive Procédure, qu'en outre, comme déjà observé, il n'a fourni aucun élément concret susceptible de démontrer que la Bulgarie ne respecterait pas le principe du non refoulement, que, comme mentionné plus haut, l'intéressé a fait valoir qu'il souffrait de douleurs dorsales et d'hypertension artérielle, qu'il a déclaré être suivi dans le cadre du programme "Santé Migrants" à Genève, un prochain rendez-vous étant fixé au 1er février 2016, qu'il y a toutefois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2015/9 consid. 7.1), qu'il s'agit de cas très exceptionnels, en ce sens que la personne concernée doit connaître un état à ce point altéré que l'hypothèse de son rapide décès après le retour confine à la certitude et qu'elle ne peut espérer un soutien d'ordre médical, qu'en l'espèce, l'intéressé n'a pas établi qu'il ne serait pas en mesure de voyager ou que son transfert constituerait un danger concret pour sa santé, qu'en effet, ses problèmes de santé, aucunement documentés d'ailleurs, n'apparaissent pas d'une gravité telle que le transfert de l'intéressé en Bulgarie serait illicite, au sens restrictif de la jurisprudence précitée, que, dans son recours, le requérant a en outre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E. 7 f.), que tel est le cas en l'espèce, qu'en effet, le SEM a correctement examiné s'il y avait lieu d'appliquer la clause de souveraineté citée à l'art. 17 par. 1 du règlement Dublin III, que cette autorité a établi de manière suffisamment complète l'état de fait pertinent et n'a commis ici ni excès ni abus de son pouvoir d'appréciation lors de cet examen (cf. ATAF 2015/9 consid. 8), que dès lors, contrairement à ce que l'intéressé soutient dans son recours, la décision attaquée n'est frappée d'aucune irrégularité sur ce point, que, dans ces conditions, c'est à bon droit que le SEM n'est pas entré en matière sur sa demande d'asile, en application de l'art. 31a al. 1 let. b LAsi, et qu'il a prononcé son transfert de Suisse vers la Bulgarie,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