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E-107/2015 vom 17. Dezember 2015</w:t>
      </w:r>
    </w:p>
    <w:p>
      <w:r>
        <w:t>Bundesverwaltungsgericht, 2015-12-17, FR</w:t>
      </w:r>
    </w:p>
    <w:p>
      <w:r>
        <w:rPr>
          <w:b/>
        </w:rPr>
        <w:t xml:space="preserve">Quelle: </w:t>
      </w:r>
      <w:r>
        <w:t>https://mcp.opencaselaw.ch/entscheid/bvger_E-107_2015</w:t>
      </w:r>
    </w:p>
    <w:p>
      <w:r>
        <w:t>FR: TAF E-107/2015 du 17 décembre 2015</w:t>
      </w:r>
    </w:p>
    <w:p>
      <w:r>
        <w:t>IT: TAF E-107/2015 del 17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22 décembre 2014 est annulée et la cause renvoyée au SEM pour une nouvelle décision au sens des considérants.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SEM versera au recourant la somme de 1'200 francs à titre de dépens. Le juge unique : La greffière : François Badoud Beata Jastrzebska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