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E-1078/2013 vom 20. März 2013</w:t>
      </w:r>
    </w:p>
    <w:p>
      <w:r>
        <w:t>Bundesverwaltungsgericht, 2013-03-20, DE</w:t>
      </w:r>
    </w:p>
    <w:p>
      <w:r>
        <w:rPr>
          <w:b/>
        </w:rPr>
        <w:t xml:space="preserve">Quelle: </w:t>
      </w:r>
      <w:r>
        <w:t>https://mcp.opencaselaw.ch/entscheid/bvger_E-1078_2013</w:t>
      </w:r>
    </w:p>
    <w:p>
      <w:r>
        <w:t>FR: TAF E-1078/2013 du 20 mars 2013</w:t>
      </w:r>
    </w:p>
    <w:p>
      <w:r>
        <w:t>IT: TAF E-1078/2013 del 20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E-1078/2013 Urteil vom 20. März 2013 Besetzung Einzelrichterin Muriel Beck Kadima, mit Zustimmung von Richter Robert Galliker; Gerichtsschreiberin Patricia Petermann Loewe. Parteien A._______, geboren am (...), und dessen Ehefrau B._______, geboren am (...), Russland, (...), Beschwerdeführende, gegen Bundesamt für Migration (BFM), Quellenweg 6, 3003 Bern, Vorinstanz. Gegenstand Nichteintreten auf Asylgesuch und Wegweisung (Dublin-Verfahren); Verfügung des BFM vom 15. Februar 2013 / N (...). Das Bundesverwaltungsgericht stellt fest, dass die Beschwerdeführenden eigenen Angaben zufolge ihr Heimatland am 22. November 2012 (vgl. B5 S. 6), bzw. am 21. November 2012 (vgl. B6 S. 6), verliessen, um über Riga (Lettland) und weitere ihnen unbekannte Länder am 23. November 2012 in die Schweiz einzureisen, wo sie am 26. November 2012 um Asyl nachsuchten; am 5. Dezember 2012 wurden Sie zu ihrer Person und summarisch zu ihren Gesuchsgründen befragt, dass der Beschwerdeführer A._______ sein Asylgesuch im Wesentlichen damit begründete, er habe Probleme mit den Behörden, da er - als er zusammen mit seinem Vater im Jahr 2008 in der Schweiz um Asyl nachsuchte - Russland illegal verlassen habe und auch seinen Militärdienst verweigert habe; aufgrund dessen soll ihn eine Haftstrafe von bis zu zwei Jahren erwarten (vgl. B5 S. 7), dass die Beschwerdeführerin B._______ ihr Gesuch im Wesentlichen mit den Problemen ihres Ehemannes begründete, die er mit den russischen Behörden habe (vgl. B6 S. 6), dass aufgrund von Schengenvisa nach Spanien in den Reisepässen der Beschwerdeführenden zu einer möglichen Wegweisung nach Spanien das rechtliche Gehör gewährt wurde, wobei der Beschwerdeführer zu Protokoll brachte, er wolle nicht mehr lange Jahre auf einen Entscheid warten, da er schliesslich schon hier gelebt und die Sprache erlernt habe, dass seine Ehefrau diesbezüglich eingestand, die dortige Situation nicht zu kennen, weshalb sie nichts Konkretes sagen könne, dass sich die spanischen Behörden nach einer Anfrage des Bundesamtes gestützt auf Art. 9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am 14. Februar 2013 für das Asyl- und Wegweisungsverfahren der Beschwerdeführenden zuständig erklärten, dass das BFM mit Verfügung vom 15. Februar 2013 - eröffnet am 21. Februar 2013 - in Anwendung von Art. 34 Abs. 2 Bst. d des Asylgesetzes vom 26. Juni 1998 (AsylG, SR 142.31) auf die Asylgesuche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Bundesamt seine Verfügung mit der Zuständigkeit des Asyl- und Wegweisungsverfahrens von Spanien begründete, dass die Beschwerdeführenden mit Eingabe vom 28. Februar 2013 (Poststempel) gegen diesen Entscheid beim Bundesverwaltungsgericht Beschwerde erhoben und dabei beantragten, die vorinstanzliche Verfügung sei vollumfänglich aufzuheben und es sei auf die Asylgesuche nach Art. 3 Abs. 2 Dublin-II-Verordnung einzutreten, dass in prozessrechtlicher Hinsicht die unentgeltliche Rechtspflege zu gewähren, die aufschiebende Wirkung wiederherzustellen und der zuständigen kantonalen Behörde anzuordnen sei, die Wegweisung der Beschwerdeführenden nach Spanien nicht zu vollziehen, dass die Beschwerdeführenden zur Begründung ihrer Rechtsmitteleingabe im Wesentlichen geltend machten, dass das BFM nicht Art. 34 Abs. 2 Bst. d AsylG, sondern - aufgrund des Visums von Spanien - Art. 34 Abs. 2 Bst. c AsylG hätte anwenden müssen, dass im Folgenden, da auch der Vater des Beschwerdeführers A._______ - C._______ (N [...]) - sich im Kanton Zug aufhalte, Art. 34 Abs. 2 Bst. c AsylG vorliegend keine Anwendung fände (Art. 34 Abs. 3 Bst. a AsylG), dass zudem das Selbsteintrittsrecht gemäss Art. 3 Abs. 2 Dublin-II-Verordnung hätte angewendet werden müssen, da der Vater des Beschwerdeführers A._______ im gleichen Kanton verweile, dass das Bundesverwaltungsgericht am 1. März 2013 die Aussetzung des Wegweisungvollzugs nach Art. 56 des Verwaltungsverfahrensgesetzes vom 20. Dezember 1968 (VwVG, SR 172.021) anordnete, dass die vorinstanzlichen Akten am 5.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gemäss Art. 34 Abs. 2 AsylG auf ein Asylgesuch nicht eingetreten wird, wenn die asylsuchende Person in einen sicheren Drittstaat zurückkehren oder weiterreisen kann, dass dieser Tatbestand fünf Varianten kennt (Art. 34 Abs. 2 Bst. a - e AsylG), die alle mit der Asylgesetzrevision des Jahres 2005 per 1. Januar 2008 eingeführt wurden (vgl. AS 2006 4745, 4750), dass auch Art. 34 Abs. 2 Bst. d AsylG damals schon eingeführt wurde, um die - zum damaligen Zeitpunkt - künftige Europakompatibilität (Dublin-Verfahren) sicherzustellen (vgl. Botschaft zur Änderung des Asylgesetzes vom 4. September 2002 [BBl 2002 6845, 6885]), dass im Rahmen der Dublin-Assoziierungsabkommen zwischen der Schweiz und der Europäischen Gemeinschaft die Dublin-II-Verordnung indes erst per 12. Dezember 2008 in Kraft trat, dass folglich von Art. 34 Abs. 2 Bst. d AsylG (über die staatsvertragliche Zuständigkeit der Durchführung von Asyl- und Wegweisungsverfahren) erst ab dann Gebrauch gemacht wurde, dass im Allgemeinen das spätere Gesetz dem früheren Gesetz vorgeht (Vorrang der lex posterior) und folglich das Vorgehen des BFM - die Anwendung von Art. 34 Abs. 2 Bst. d AsylG auf den vorliegenden Fall - nicht beanstandet werden kann, dass folglich die Annahme, Art. 34 Abs. 2 Bst. c AsylG sei vor Art. 34 Abs. 2 Bst. d AsylG zu prüfen, abzulehnen ist, dass nun im Folgenden zu prüfen ist, ob das BFM gestützt auf Art. 34 Abs. 2 Bst. d AsylG zu Recht auf die Asylgesuche nicht eingetreten ist, dass auf Asylgesuche in der Regel nicht eingetreten wird, wenn Asylsuchende in einen Drittstaat ausreisen können, der für die Durchführung des Asyl- und Wegweisungsverfahrens staatsvertraglich zuständig ist (Art. 34 Abs. 2 Bst. d AsylG), dass die Reisepässe der Beschwerdeführenden jeweils ein Visum - ausgestellt des Consolado General de España in Moskau, gültig vom (...) 2012 bis (...) 2013 - enthalten, dass derjenige Mitgliedstaat gemäss der Dublin-II-Verordnung für das Asyl- und Wegweisungsverfahren zuständig ist, welcher einem Familienangehörigen das Recht auf Aufenthalt in seiner Eigenschaft als Flüchtling gewährt hat, in welchem ein Familienangehöriger weilt, dessen Asylantrag noch nicht entschieden wurde,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die spanischen Behörden gestützt auf Art. 9 Abs. 2 Dublin-II-Verordnung am 14. Februar 2013 dem Gesuch des BFM um Übernahme des Asyl- und Wegweisungsverfahrens der Beschwerdeführenden ausdrücklich zustimmten, dass das BFM bei dieser Sachlage zu Recht von der generellen Zuständigkeit Spaniens für die Durchführung des Asyl- und Wegweisungsverfahrens der Beschwerdeführenden ausging, dass sodann jedem Mitgliedstaat, in Abweichung von den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spanischen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keine wesentlichen Einwände gegen eine Wegweisung nach Spanien ausgesprochen haben, sondern nur auf die Deutschkenntnisse und die Erfahrungen des Beschwerdeführers, die er während seines früheren Aufenthalts in der Schweiz gemacht habe, verwiesen haben (vgl. B5 S. 8 und B6 S. 7), dass demzufolge die Vermutung, gemäss welcher Spanien seine völkerrechtlichen Verpflichtungen einhalte, mangels ausreichender Anhaltspunkte nicht umgestossen wurde (vgl. vorgenanntes Urteil M.S.S. gegen Belgien und Griechenland, § 69 m.w.H.; BVGE 2010/45 E. 7.4 f.), dass es den Beschwerdeführenden obliegt, ihre Einwände gegen eine allfällige Überstellung nach Russland bei den spanischen Behörden auf dem Rechtsweg geltend zu machen, dass die Beschwerdeführenden nach dem Gesagten keine konkrete und ernsthafte Gefahr nachzuweisen oder glaubhaft zu machen vermochten, dass ihre Überstellung nach Spanien gegen Art. 3 der Konvention vom 4. November 1950 zum Schutze der Menschenrechte und Grundfreiheiten (EMRK, SR 0.101) oder eine andere völkerrechtliche Verpflichtung der Schweiz verstosse, dass unter diesen Umständen keinerlei Hindernisse, insbesondere auch keine humanitären Gründe im Sinne von Art. 29a Abs. 3 AsylV 1, eine Überstellung der Beschwerdeführenden als unzulässig bzw. unzumutbar erscheinen lassen, dass es demnach keinen Grund für die Anwendung der Souveränitätsklausel (Art. 3 Abs. 2 erster Satz Dublin-II-Verordnung) gibt, dass Spanien somit für die Prüfung des Asylgesuchs der Beschwerdeführenden gemäss der Dublin-II-Verordnung zuständig und entsprechend verpflichtet ist,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die Beschwerde aus diesen Gründen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