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E-1075/2017 vom 27. Februar 2017</w:t>
      </w:r>
    </w:p>
    <w:p>
      <w:r>
        <w:t>Bundesverwaltungsgericht, 2017-02-27, FR</w:t>
      </w:r>
    </w:p>
    <w:p>
      <w:r>
        <w:rPr>
          <w:b/>
        </w:rPr>
        <w:t xml:space="preserve">Quelle: </w:t>
      </w:r>
      <w:r>
        <w:t>https://mcp.opencaselaw.ch/entscheid/bvger_E-1075_2017</w:t>
      </w:r>
    </w:p>
    <w:p>
      <w:r>
        <w:t>FR: TAF E-1075/2017 du 27 février 2017</w:t>
      </w:r>
    </w:p>
    <w:p>
      <w:r>
        <w:t>IT: TAF E-1075/2017 del 27 febbraio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E-1075/2017 Arrêt du 27 février 2017 Composition Emilia Antonioni Luftensteiner, juge unique, avec l'approbation de Martin Kayser, juge ; Sophie Berset, greffière. Parties A._______, né le (...), et son épouse B._______, alias C._______, née le (...), Turquie, représentés par Me Hüsnü Yilmaz, avocat, (...), recourants, contre Secrétariat d'Etat aux migrations (SEM), Quellenweg 6, 3003 Berne, autorité inférieure. Objet Asile (non-entrée en matière / procédure Dublin) et renvoi ; décision du SEM du 6 février 2017 / N (...). Vu la demande d'asile déposée en Suisse par les recourants, le 28 septembre 2016, les procès-verbaux de leurs auditions du 18 octobre 2016, la décision du 6 février 2017 (notifiée le 14 février suivant), par laquelle le SEM, se fondant sur l'art. 31a al. 1 let. b LAsi, n'est pas entré en matière sur cette demande d'asile, a prononcé le transfert des intéressés vers les Pays-Bas et a ordonné l'exécution de cette mesure, constatant l'absence d'effet suspensif à un éventuel recours, le recours interjeté contre cette décision, le 20 février 2017, par lequel les intéressés ont conclu à son annulation et au renvoi de la cause au SEM pour instruction complémentaire et nouvelle décision et, subsidiairement, à l'entrée en matière sur leur demande d'asile, les demandes d'assistance judiciaire totale et d'octroi de l'effet suspensif dont il est assorti, la réception du dossier de première instance par le Tribunal administratif fédéral (ci-après : le Tribunal), le 22 février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la procédure devant le Tribunal est régie par la PA, pour autant que ni la LTAF ni la LAsi n'en disposent autrement (cf. art. 37 LTAF et art. 6 LAsi), que les l'intéressés ont qualité pour recourir (cf. art. 48 al. 1 PA), que le recours, interjeté dans la forme (cf. art. 52 al. 1 PA) et le délai (cf. art. 108 al. 2 LAsi) prescrits par la loi, est recevable, qu'au préalable, le grief tiré de la violation du droit d'être entendu au motif que le SEM n'aurait pas joint à la décision attaquée des copies des moyens de preuve produits par les recourants au sujet de leur demande de visa humanitaire est mal fondé, qu'en effet, d'une part, le dépôt de la demande de visa humanitaire n'est pas déterminant (cf. ci-après) et, d'autre part, les recourants disposaient des échanges de courriels avec la représentation suisse à Istanbul à ce sujet (cf. pièces annexées à leur recours) et ils ont donc pu recourir en possession des éléments essentiels du dossier,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[RS 142.311],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pt. 4 sur l'art. 7), qu'aux termes de l'art. 12 par. 2 1ère phrase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des visas,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qu'en l'occurrence, la présence en Suisse du cousin du recourant n'est pas déterminante, dans la mesure où ils ne sont pas des membres de la famille l'un de l'autre au sens de l'art. 2 let. g du règlement Dublin III, ce qui exclut l'application de l'art. 9 du règlement Dublin III, que les investigations entreprises par le SEM ont révélé, après consultation du système central d'information sur les visas CS-VIS et du passeport turc de la recourante, que celle-ci s'était vue délivrer deux visas Schengen par les autorités néerlandaises, l'un valable du (...) au (...) 2016 et l'autre du (...) 2016 au (...) 2017, qu'au moment du dépôt en Suisse de sa demande de protection internationale, le deuxième visa était donc en cours de validité, qu'en date du 6 décembre 2016, le SEM a soumis aux autorités néerlandaises compétentes une requête aux fins de prise en charge de la recourante, fondée sur l'art. 12 par. 4 du règlement Dublin III, et de son époux sur la base de l'art. 11 dudit règlement (procédure familiale), que, le (...) 2017, lesdites autorités ont expressément accepté de prendre en charge les intéressés, sur la base de l'art. 12 par. 2 et de l'art. 11 du règlement Dublin III, que les Pays-Bas ont ainsi reconnu leur compétence pour traiter la demande d'asile des intéressés, qu'il n'y a donc pas lieu d'examiner la compétence d'un autre Etat membre, en particulier l'Espagne, qui avait délivré un visa Schengen au frère du recourant, sous l'identité duquel celui-ci a voyagé, que dans le recours, les intéressés ont contesté la compétence des Pays-Bas au motif que le premier pays saisi de leur demande de protection était la Suisse, dans la mesure où ils avaient déposé une demande d'octroi d'un visa humanitaire auprès de la représentation suisse à Istanbul, le (...) 2016, soit antérieurement à la demande de la recourante d'octroi d'un visa Schengen adressée aux autorités néerlandaises, que le dépôt de cette demande d'octroi d'un visa humanitaire n'est pas remise en cause, que cependant, une demande de délivrance d'un visa humanitaire de constitue pas, en soi, en demande de protection internationale au sens de l'art. 2 point b du règlement Dublin III et de l'art. 2 point h de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qu'en effet, une telle requête ne vise pas à obtenir le « statut de réfugié ou le statut conféré par le protection subsidiaire », mais vise un autre type de protection et fait l'objet d'une demande distincte (cf. art. 2 point h de la directive n° 2011/95/UE susmentionnée), qu'aux termes du règlement Dublin III, seule la délivrance en tant que telle d'un visa est prise en compte dans la détermination de la compétence de l'Etat responsable et non pas une simple demande de délivrance (cf. art. 12 du règlement Dublin III), que par conséquent, il ne saurait être fait grief au SEM de ne pas avoir précisé ce point dans sa requête de prise en charge adressée aux autorités néerlandaises et dans la décision attaquée, dans la mesure où une simple demande de visa n'est pas déterminante, qu'ensuite, il n'y a aucune sérieuse raison de croire qu'il existe, aux Pays-Bas,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dès lors, l'application de l'art. 3 par. 2 du règlement Dublin III ne se justifie pas en l'espèce, que partant, le SEM est à juste titre arrivé à la conclusion que les Pays-Bas étaient l'Etat responsable pour traiter la demande d'asile des recourants, selon les critères du règlement Dublin III, que les intéressés ont fait valeur qu'ils ne pouvaient pas être transférés aux Pays-Bas, au vu des problèmes médicaux dont souffre A._______, qu'il ressort du certificat médical du (...) 2017 que le recourant, qui porte une prothèse oculaire après avoir perdu un oeil, souffre d'infections et d'irritations répétées de la cavité orbitaire nécessitant un traitement médicamenteux (collyre et pommade) ainsi qu'un ajustement de cette prothèse, que l'allégué selon lequel cette prothèse devrait être remplacée n'est pas établi, le recourant ayant un rendez-vous le (...) prochain avec un spécialiste afin de déterminer la suite du traitement, que le recourant a également déclaré être atteint dans sa santé psychique et bénéficier d'un suivi psychiatrique, à cause des bombardements et de sa crainte de mourir parce qu'il était recherché par D._______, que, selon la jurisprudence de la CourEDH, le retour forcé des personnes touchées dans leur santé n'est susceptible de constituer une violation de l'art. 3 CEDH que si l'intéressé se trouve à un stade avancé et terminal de sa maladie, au point qu'une issue fatale apparaît comme une perspective proche (cf. arrêt de la CourEDH A.S. contre Suisse du 30 juin 2015, 39350/13 et N. contre RoyaumeUni du 27 mai 2008, 26565/05 ;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tel n'est manifestement pas le cas du recourant, que sa prothèse oculaire pourra être ajustée, voire remplacée aux Pays-Bas, ce pays disposant de structures de santé similaires à celles existantes en Suisse, qu'il pourra également y être suivi pour ses problèmes psychiques, s'ils sont avérés, qu'un suivi psychiatrique instauré en raison de traumatismes dus à des bombardements et à une crainte de mourir, de plus prodigué seulement depuis quelques mois et sans qu'un traitement médicamenteux particulièrement lourd ne soit invoqué, ne constitue pas un empêchement concret et sérieux à voyager, que, dans la mesure où le recourant n'a pas invoqué des problèmes de santé psychique d'une gravité telle que son transfert aux Pays-Bas serait illicite au sens restrictif de la jurisprudence précitée, il n'y a pas lieu de lui accorder un délai supplémentaire de 30 jours, ainsi que sollicité, pour la production de rapports médicaux, que les problèmes de santé invoqués par la recourante (asthme, bronchites chroniques et disfonctionnement d'une valve coronarienne), n'ayant d'ailleurs nécessité aucune prise en charge en Turquie, ne sont pas non plus graves au sens précité, que la nécessité de soins en l'espèce, qu'elle soit avérée ou non, ne constitue pas en soi un motif suffisant pour renoncer au transfert et devoir faire usage de la clause de souveraineté de l'art. 17 par. 1 du règlement Dublin III, que si le recourant devait à l'avenir suivre un traitement pour les troubles allégués, il n'a pas établi, ni d'ailleurs rendu vraisemblable, que les autorités néerlandaises, une fois informées de son état de santé, refuseraient de lui accorder les soins dont il aurait besoin ou ne lui assureraient pas l'encadrement médical requis, au point que son existence ou sa santé seraient gravement mises en danger (cf. ATAF 2010/45 consid. 7.6.4), qu'en outre, les Pays-Bas, qui sont liés par la directive Accueil, doivent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qu'afin de pouvoir bénéficier des prestations édictées notamment par cette directive, il appartiendra aux recourants de déposer formellement une demande d'asile auprès des autorités néerlandaises à leur arrivée, que si l'intéressé devait avoir besoin de soins particuliers au moment de son transfert en raison de l'infection de sa prothèse oculaire, il lui appartiendrait d'en informer les autorités suisses chargées de l'exécution de cette mesure, que, le cas échéant, il incombera aux autorités suisses chargées de l'exécution du transfert de transmettre aux autorités néerlandaises les renseignements permettant une prise en charge médicale adéquate du recourant (cf. art. 31 et 32 du règlement Dublin III), que le transfert des recourants aux Pays-Bas est dès lors conforme aux engagements de droit international de la Suisse, qu'il y a encore lieu d'examiner si le SEM aurait dû faire application de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que les recourants n'ayant apporté aucun élément concret et pertinent au stade du recours, il n'y a pas lieu de remettre en cause cette appréciation, qu'au vu de ce qui précède, la décision entreprise est conforme au droit fédéral et ne constitue pas un abus du pouvoir d'appréciation (cf. ATAF 2015/9 consid. 6 à 8), que, dans ces conditions, c'est à bon droit que le SEM n'est pas entré en matière sur la demande d'asile des recourants, en application de l'art. 31a al. 1 let. b LAsi, et qu'il a prononcé leur transfert de Suisse vers les Pays-Bas, en application de l'art. 44 LAsi, aucune exception à la règle générale du renvoi n'étant réalisée (cf.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totale est rejetée (cf. art. 65 al. 1 et 2 PA), qu'étant statué d'entrée de cause sur le fond, la demande de dispense du versement d'une avance de frais est sans objet, que, vu l'issue de la cause, il y a lieu de mettre les frais de procédure, d'un montant de 600 francs, à la charge des recourants,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600 francs, sont mis à la charge des recourants. Ce montant doit être versé sur le compte du Tribunal dans les 30 jours dès l'expédition du présent arrêt. 4. Les autorités chargées de l'exécution du transfert sont invitées à informer à l'avance, de manière appropriée, les autorités de l'Etat d'accueil sur les spécificités médicales du cas d'espèce. 5. Le présent arrêt est adressé aux recourants,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