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E-1072/2010 vom 21. April 2011</w:t>
      </w:r>
    </w:p>
    <w:p>
      <w:r>
        <w:t>Bundesverwaltungsgericht, 2011-04-21, DE</w:t>
      </w:r>
    </w:p>
    <w:p>
      <w:r>
        <w:rPr>
          <w:b/>
        </w:rPr>
        <w:t xml:space="preserve">Quelle: </w:t>
      </w:r>
      <w:r>
        <w:t>https://mcp.opencaselaw.ch/entscheid/bvger_E-1072_2010</w:t>
      </w:r>
    </w:p>
    <w:p>
      <w:r>
        <w:t>FR: TAF E-1072/2010 du 21 avril 2011</w:t>
      </w:r>
    </w:p>
    <w:p>
      <w:r>
        <w:t>IT: TAF E-1072/2010 del 21 aprile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Der amtlich bestellten Rechtsvertreterin des Beschwerdeführers ist von der Gerichtskasse ein amtliches Honorar von Fr. 1475.60 auszurichten.</w:t>
      </w:r>
    </w:p>
    <w:p>
      <w:r>
        <w:rPr>
          <w:b/>
        </w:rPr>
        <w:t>E. 4</w:t>
      </w:r>
    </w:p>
    <w:p>
      <w:r>
        <w:t>Dieses Urteil geht an den Beschwerdeführer, das BFM und (...). Der vorsitzende 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