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E-1068/2018 vom 27. Februar 2018</w:t>
      </w:r>
    </w:p>
    <w:p>
      <w:r>
        <w:t>Bundesverwaltungsgericht, 2018-02-27, DE</w:t>
      </w:r>
    </w:p>
    <w:p>
      <w:r>
        <w:rPr>
          <w:b/>
        </w:rPr>
        <w:t xml:space="preserve">Quelle: </w:t>
      </w:r>
      <w:r>
        <w:t>https://mcp.opencaselaw.ch/entscheid/bvger_E-1068_2018</w:t>
      </w:r>
    </w:p>
    <w:p>
      <w:r>
        <w:t>FR: TAF E-1068/2018 du 27 février 2018</w:t>
      </w:r>
    </w:p>
    <w:p>
      <w:r>
        <w:t>IT: TAF E-1068/2018 del 27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E-1068/2018 Urteil vom 27. Februar 2018 Besetzung Einzelrichterin Muriel Beck Kadima, mit Zustimmung von Richterin Gabriela Freihofer; Gerichtsschreiberin Alexandra Püntener. Parteien A._______, geboren am (...), Senegal, Beschwerdeführer, gegen Staatssekretariat für Migration (SEM), Quellenweg 6, 3003 Bern, Vorinstanz. Gegenstand Nichteintreten auf Asylgesuch und Wegweisung (Dublin-Verfahren); Verfügung des SEM vom 14. Februar 2018 / N (...). Das Bundesverwaltungsgericht stellt fest, dass der Beschwerdeführer am 6. Dezember 2017 in der Schweiz um Asyl nachsuchte, dass er per Zufallsprinzip der Testphase des Verfahrenszentrums (VZ) in Zürich zugewiesen und ihm für das Verfahren eine Rechtsvertretung der Rechtsberatungsstelle für Asylsuchende am Verfahrenszentrum Zürich beigegeben wurde, dass ein Abgleich mit der europäischen Fingerabdruck-Datenbank (Zentraleinheit Eurodac) ergab, dass der Beschwerdeführer am 11. Juni 2012 in Italien um Asyl nachgesucht hatte, dass er im VZ in Zürich am 12. Dezember 2017 summarisch zur Person und zum Ausreiseweg befragt wurde, wobei die Rechtsvertretung am 15. Dezember 2017 die Korrektur einzelner Punkte einbrachte (A17), dass gemäss einem Bericht der Grenzwache B._______ bei einer Kontrolle beim Bahnhof C._______ am 5. Dezember 2017 festgestellt wurde, dass der Beschwerdeführer über einen Aufenthaltstitel für Italien ("Permesso di Soggiorno") und einen italienischen Personalausweis verfügt, dass dem Beschwerdeführer im Rahmen eines (telefonisch durchgeführten) Gesprächs am 18. Dezember 2017 das rechtliche Gehör zur Zuständigkeit Italiens zur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zum voraussichtlichen Nichteintretensentscheid gemäss Art. 31a Abs. 1 Bst. b AsylG (SR 142.31) sowie zur Wegweisung nach Italien gewährt wurde, dass er dabei geltend machte, er sei in Italien mit rassistischem Verhalten konfrontiert gewesen, dass er von den italienischen Behörden schlecht behandelt worden sei und man ihn verhext habe, weshalb er nicht nach Italien zurückkehren wolle, dass das SEM am 18. Dezember 2017 die italienischen Behörden um seine Übernahme im Sinne von Art. 12 Abs. 1 Bst. d Dublin-III-VO ersuchte, dass die italienischen Behörden der Übernahme am 9. Februar 2018 zustimmten, dass dem Beschwerdeführer am 13. Februar 2018 der Entscheidentwurf bezüglich Nichteintreten auf das Asylgesuch und Wegweisung nach Italien zur Stellungnahme unterbreitet wurde, worauf dieser am selben Tag reagierte, dass das SEM mit Verfügung vom 14. Februar 2018 - eröffnet am darauffolgenden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Februar 2018 gegen diesen Entscheid beim Bundesverwaltungsgericht Beschwerde erhob und dabei die Aufhebung der angefochtenen Verfügung und die Anweisung an die Vorinstanz, ihr Selbsteintrittsrecht auszuüben, beantragte, dass die aufschiebende Wirkung zu erteilen sei und die zuständigen kantonalen Behörden anzuweisen seien, von einer Überstellung abzusehen, bis das Bundesverwaltungsgericht über die vorliegende Beschwerde entschieden habe, dass in prozessualer Hinsicht um Verzicht auf die Erhebung eines Kostenvorschusses und um Gewährung der unentgeltlichen Prozessführung ersucht wurde, dass die vorinstanzlichen Akten am 21. Februar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zur Kognition im Dublin-Beschwerdeverfahren, vgl. BVGE 2015/9),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nach Art. 12 Abs. 1 Dublin-III-VO derjenige Mitgliedstaat für die Prüfung des Antrags auf internationalen Schutz zuständig ist, der dem Antragsteller einen Aufenthaltstitel ausgestellt hat,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11. Juni 2012 in Italien ein Asylgesuch eingereicht hatte, dass dem Beschwerdeführer am 20. Januar 2017 eine "Permesso di Soggiorno" ausgestellt worden war, dass das SEM am 18. Dezember 2017 die italienischen Behörden um seine Übernahme im Sinne von Art. 12 Abs. 1 Bst. d Dublin-III-VO ersuchte und diese der Übernahme am 9. Februar 2018 zustimmten, dass der Beschwerdeführer auf entsprechenden Vorhalt anlässlich des Gesprächs vom 18. Dezember 2017 nicht bestreitet, in Italien ein Asylgesuch eingereicht zu haben, was auf Beschwerdeebene auch nicht bestritten wird, dass die Zuständigkeit Italiens für die Durchführung des Asyl- und Wegweisungsverfahrens somit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sofern bei einer Überstellung im konkreten Fall eine Verletzung internationalen öffentlichen Rechts drohen würde, die Schweiz zur Anwendung der Souveränitätsklausel und zur Prüfung des Asylgesuchs verpflichtet wäre (vgl. BVGE 2010/45 E. 5 und 7.2; Art. 17 Abs. 1 Dublin-III-VO),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hingegen auf seinen Gesundheitszustand beruft, - er habe starke psychische Probleme mystischen Ursprungs - der einer Überstellung entgegenstehe, da ihm in Italien keine Hilfe angeboten worden sei, dass er überdies am 29. Januar 2018 wegen eines Zahnwurzelabszesses einen Arzt aufgesucht und nach einem Antibiotikum gegen die Schmerzen gefragt habe (Akte A21), dass der Beschwerdeführer damit geltend macht, die Überstellung nach Italien setze ihn einer Gefahr für seine Gesundheit aus und verletze damit Art. 3 EMRK, dass eine zwangsweise Rückweisung von Personen mit gesundheitlichen Problemen nur dann einen Verstoss gegen Art. 3 EMRK darstellen kann, wenn schwerkranken Personen im Falle einer Abschiebung eine baldige und wesentliche Verschlechterung ihres Gesundheitszustands droht, die zu starkem Leiden oder einer erheblichen Verkürzung der Lebensdauer führt (vgl. Urteil des EGMR Paposhvili gegen Belgien vom 13. Dezember 2016, 41738/10), dass dies im vorliegenden Fall für die Situation des Beschwerdeführers offensichtlich nicht zutrifft, dass es im Übrigen allgemein bekannt ist, dass Italien über eine ausreichende medizinische Infrastruktur verfügt (vgl. Urteil des Bundesverwaltungsgerichts E-739/2015 vom 25. Juni 2015 E. 8.5),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der Beschwerdeführer anlässlich des telefonischen Gesprächs vom 18. Dezember 2017 auf eine entsprechende Frage hin angab, es gehe im gesundheitlich gut (A18), und jedenfalls nicht anführte, er habe in Italien um medizinische Hilfe erbeten oder eine solche sei ihm verweigert worden, womit seine nunmehr im Rechtsmittel getätigte Rüge hinsichtlich der in Italien verwehrten Hilfe nicht gehört werden kann, dass die schweizerischen Behörden, die mit dem Vollzug der angefochtenen Verfügung beauftragt sind, bei Bedarf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sich aus der Überstellung nach Italien damit auch in Berücksichtigung der gesundheitlichen Situation des Beschwerdeführers keine Verletzung von Art. 3 EMRK ergibt und die Schweiz insoweit nicht zur Anwendung der Souveränitätsklausel und zur Prüfung des Asylgesuchs verpflichtet ist, dass der Beschwerdeführer mit seinen medizinischen Vorbringen ebenso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dem SEM bei der Anwendung von Art. 29a Abs. 3 AsylV 1 Ermessen zukommt (vgl. BVGE 2015/9 E. 7 f.) und sich das Bundesverwaltungsgericht bei seiner Beurteilung im Wesentlichen auf die Frage beschränkt, ob das SEM den Sachverhalt diesbezüglich korrekt und vollständig erhoben, allen wesentlichen Umständen Rechnung getragen und seinen Ermessensspielraum korrekt ausgeübt hat (vgl. Art. 106 Abs. 1 Bst. a und b AsylG), dass sich die Vorinstanz in der angefochtenen Verfügung mit der Situation des Beschwerdeführers in Bezugnahme auf Art. 29a Abs. 3 AsylV 1 auseinandergesetzt und auf die Aufnahmerichtlinie verwiesen hat, wobei sie festhielt, der Beschwerdeführer könne sich bei allfälligen gesundheitlichen Problemen an eine medizinische Institution in Italien wenden, dass das SEM somit die spezifische Situation des Beschwerdeführers genügend beleuchtet und die Nichtanwendung von Art. 29a Abs. 3 AsylV 1 begründet hat, weshalb weder eine Ermessensunterschreitung noch Ermessensmissbrauch festgestellt werden kann, dass das Bundesverwaltungsgericht sich unter diesen Umständen weiterer Ausführungen zur Frage eines Selbsteintritts enthält, dass es nach dem Gesagten keinen Grund für eine Anwendung der Ermessensklausel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Aufenthalts-oder Niederlassungsbewilligung für die Schweiz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die Gesuche um Herstellung der aufschiebenden Wirkung der Beschwerde und um Verzicht auf die Erhebung eines Kostenvorschusses mit dem Entscheid in der Sache gegenstandslos geworden sind, dass sich die Rechtsbegehren nach dem Gesagten als aussichtslos erweisen, weshalb auch das Gesuch um Gewährung der unentgeltlichen Prozessführung im Sinne von Art. 65 Abs. 1 VwVG mangels Erfüllens der kumulativ erforderlichen Voraussetzungen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