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E-1068/2011 vom 22. Februar 2011</w:t>
      </w:r>
    </w:p>
    <w:p>
      <w:r>
        <w:t>Bundesverwaltungsgericht, 2011-02-22, DE</w:t>
      </w:r>
    </w:p>
    <w:p>
      <w:r>
        <w:rPr>
          <w:b/>
        </w:rPr>
        <w:t xml:space="preserve">Quelle: </w:t>
      </w:r>
      <w:r>
        <w:t>https://mcp.opencaselaw.ch/entscheid/bvger_E-1068_2011</w:t>
      </w:r>
    </w:p>
    <w:p>
      <w:r>
        <w:t>FR: TAF E-1068/2011 du 22 février 2011</w:t>
      </w:r>
    </w:p>
    <w:p>
      <w:r>
        <w:t>IT: TAF E-1068/2011 del 22 febbraio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E-1068/2011 Urteil vom 22. Februar 2011 Besetzung Einzelrichterin Gabriela Freihofer, mit Zustimmung von Richter Markus König; Gerichtsschreiberin Chantal Schwizer. Parteien A._______, geboren am (...), Serbien, (...), Beschwerdeführer, gegen Bundesamt für Migration (BFM), Quellenweg 6, 3003 Bern, Vorinstanz. Gegenstand Vollzug der Wegweisung; Verfügung des BFM vom 10. Februar 2011 / N (...). Das Bundesverwaltungsgericht stellt fest, dass der Beschwerdeführer - ein Rom aus B._______, C._______ in der Vojvodina (autonome Provinz in der Republik Serbien) - eigenen Angaben zufolge sein Heimatland am 13. Januar 2011 verliess und auf dem Landweg mit dem Autobus über und D._______ am 18. Januar 2011 unter Umgehung der Grenzkontrolle in die Schweiz einreiste, wo er am 26. Januar 2011 im Empfangs- und Verfahrens­zentrum (EVZ) F._______ um Asyl nachsuchte, dass er anlässlich der Kurzbefragung im EVZ F._______ vom 31. Januar 2011 sowie der direkten Bundesanhörung zu den Asylgründen vom 10. Februar 2011 zur Begründung des Asylgesuchs im Wesentlichen geltend machte, nachdem er im Dezember 2002 aus D._______ - wo er (...) Jahre gelebt habe - in seine Heimat zurückgeführt worden sei, habe er keine Arbeit gefunden und habe für seinen Lebensunterhalt kaum aufkommen können, dass er im Jahre 2006 von einem Polizeiinspektor, welcher in der Nachbarschaft wohne, bedroht worden sei, weshalb er nach Ungarn ausgereist sei, wo er in den Jahren (...) und (...) für circa (...) Monate als (...), (...) und (...) tätig gewesen sei, dass er im Jahre 2010 bei der ungarischen Gemeinschaft in C._______ eine ungarische Identitätskarte beantragt habe, die er nach einem Monat in Ungarn habe abholen können, dass diese ihn aber nicht dazu berechtige, ein Aufenthaltsrecht in Ungarn zu erhalten, dass er nach seiner Rückkehr aus Ungarn nach Serbien wegen seiner Ethnie ständig belästigt, beschimpft, verspottet, bespuckt und diskriminiert worden sei, dass unbekannte Serben im anfangs Dezember 2010 auf seine Hausmauern "Geh raus, du deutscher Zigeuner" gesprayt und ihn zum Verlassen Serbiens aufgefordert hätten, dass er ferner an (...) und seit kurzer Zeit auch an (...) leide, er sich aber wegen seiner finanziellen Situation die Arzt- und Medikamentenkosten nicht leisten könne, obwohl er in seiner Heimat krankenversichert und zum kostenlosen Bezug von Medikamenten in staatlichen Apotheken berechtigt sei, zumal die von den Ärzten verschriebenen Medikamente oft nur in Privatapotheken teuer gekauft werden könnten, dass der Beschwerdeführer zur Untermauerung seiner Identität seine Identitätskarte zu den Akten reichte, dass das BFM mit Verfügung vom 10. Februar 2011 - im Anschluss an die Anhörung mündlich eröffnet - in Anwendung von Art. 34 Abs. 1 des Asylgesetzes vom 26. Juni 1998 (AsylG, SR 142.31) auf das Asylgesuch nicht eintrat und die Wegweisung aus der Schweiz sowie den Vollzug anordnete, dass das BFM zur Begründung im Wesentlichen anführte, der Bundesrat habe Serbien mit Beschluss vom 6. März 2009 als verfolgungssicheren Staat ("Safe Country") im Sinn von Art. 6a Abs. 2 Bst. a AsylG bezeichnet, dass deshalb auf das Asylgesuch serbischer Staatsangehöriger nicht eingetreten werde, ausser es gebe Hinweise auf Verfolgung, dass derartige Hinweise, welche die widerlegbare Vermutung der Verfolgungssicherheit umstossen würden, im vorliegenden Fall aus den Akten nicht ersichtlich seien, dass sich die Lage der ethnischen Minderheiten im Zuge des demokratischen Wandels in Serbien entspannt habe und am 25. Februar 2002 das Bundesgesetz zum Schutz und zur Freiheit der nationalen Minderheiten, welches auch für die anerkannte Minderheit der Roma Geltung beanspruche, in Kraft getreten sei, dass zwar vereinzelte Benachteiligungen und Schikanen gegenüber Roma nicht ausgeschlossen werden könnten, indessen der serbische Staat Übergriffe durch Drittpersonen nicht billige oder unterstützte, sondern solche Vorfälle strafrechtlich verfolge, wobei es dabei allerdings vereinzelt vorkommen könne, dass polizeilich untergeordnete Behörden trotz entsprechender Anzeige die notwendigen Untersuchungs­massnahmen nicht einleiten würden, dass indessen in solchen Fällen die Möglichkeit bestehe, gegen fehlbare Beamte auf dem Rechtsweg vorzugehen und die zustehenden Rechte bei höheren Instanzen einzufordern, dass ferner die vom Beschwerdeführer geltend gemachten Schwierigkeiten, um eine angemessene medizinische Versorgung und um seine benötigten Medikamente zu erhalten, nicht auf eine gegen ihn respektive allgemein gegen ethnische Minderheiten gerichtete staatliche Verfolgung zurückzuführen seien, dass sich aus den Akten somit keine Hinweise ergäben, welche die widerlegbare Vermutung des Art. 6a Abs. 2 Bst. a AsylG umstossen könnten, dass der Beschwerdeführer mit Eingabe vom 14. Februar 2011 - Datum Poststempel - gegen diese Verfügung beim Bundesverwaltungsgericht Beschwerde erhob und beantragte, es sei festzustellen, dass der Vollzug der Wegweisung nicht zumutbar sei und die Vorinstanz sei eventualiter anzuweisen, den Sachverhalt hinsichtlich des Wegweisungsvollzugs unter besonderer Berücksichtigung der medizinischen Versorgung von Minderheiten in seinem Heimatland pflichtgemäss zu prüfen, dass er in verfahrensrechtlicher Hinsicht die Gewährung der unentgeltlichen Prozessführung beantragte, dass für den Inhalt der Beschwerde auf die Akten zu verweisen und, soweit entscheidrelevant, nachfolgend auf diesen einzugehen ist, dass die vorinstanzlichen Akten am 16. Februar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den angefochtenen Entscheid besonders berührt ist und ein schutzwürdiges Interesse an dessen Aufhebung beziehungsweise Änderung hat und daher zur Einreichung der Beschwerde legitimiert ist (Art. 105 AsylG i.V.m. Art. 48 Abs. 1 VwVG), dass somit auf die frist- und formgerecht eingereichte Beschwerde einzutreten ist (Art. 108 Abs. 1 AsylG und Art. Art. 37 VGG i.V.m. Art. 52 VwVG), dass mit Beschwerde die Verletzung von Bundesrecht, die unrichtige oder unvollständige Feststellung des rechtserheblichen Sachverhalts und die Unangemessenheit gerügt werden können (Art. 106 Abs. 1 AsylG), dass sich die Beschwerdebegehren in materieller Hinsicht auf die Anfechtung des Wegweisungsvollzugs beschränken, dass die Verfügung des BFM vom 10. Februar 2011 demnach hinsichtlich der Dispositivziffer 1 (Nichteintreten auf das Asylgesuch) in Rechtskraft erwachsen ist und auch die Wegweisung als solche nicht mehr zu überprüfen ist, dass Gegenstand des vorliegenden Verfahrens lediglich die Frage bildet, ob die Wegweisung zu vollziehen oder ob an Stelle des Vollzugs eine vorläufige Aufnahme anzuordnen ist, dass das Bundesverwaltungsgericht die angefochtene Verfügung diesbezüglich in voller Kognition prüft, zumal diese Punkte von der Vorinstanz materiell geprüft worden sind,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Hinweise vorzubringen, die geeignet sind, seine Flüchtlingseigenschaft zu begründen,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zwar Übergriffe von Privatpersonen auf Angehörige der Roma und teilweise Schikanen beim Zugang zur medizinischen Versorgung sowie Diskriminierungen nicht völlig ausgeschlossen werden können, diese indessen im Allgemeinen nicht ein Ausmass erreichen, das den Vollzug der Wegweisung als unzumutbar erscheinen liesse, zumal am 25. Februar 2002 das Bundesgesetz zum Schutz und zur Freiheit der nationalen Minderheiten, welches auch für die anerkannte Minderheit der Roma Geltung hat, in Kraft getreten ist, dass auch keine individuellen Gründe ersichtlich sind, welche die Rückkehr des Beschwerdeführers als unzumutbar erscheinen lassen würden, dass Gründe medizinischer Natur einem allfälligen Vollzug der Wegweisung unter dem Zumutbarkeitsaspekt ebenfalls nicht entgegenstehen, ist doch die Versorgung respektive Behandlung seiner geltend gemachten gesundheitlichen Beeinträchtigungen ohne Weiteres auch in Serbien gewährleistet, dass im Übrigen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die Unmöglichkeit einer dem schweizerischen Standard ent­sprechenden medizinischen Behandlung im Heimat- oder Herkunftsstaat allein noch nicht die Unzumutbarkeit des Vollzugs bewirkt (vgl. Entscheide des Schweizerischen Bundesverwaltungsgerichts [BVGE] 2009/2 E. 9.3.2, mit Hinweis auf EMARK 2003 Nr. 24 E. 5a und 5b), dass der Vollständigkeit halber festzustellen ist, dass die Asylbehörden aufgrund der das Verfahren beherrschenden Untersuchungsmaxime gehalten sind, den Sachverhalt von Amtes wegen abzuklären, die behördliche Untersuchungspflicht jedoch nach Treu und Glauben ihre Grenzen an der Mitwirkungspflicht der Asyl suchenden Peron findet (Art. 8 AsylG), die im Übrigen auch die Substanziierungslast trägt (Art. 7 AsylG), dass es in diesem Zusammenhang Sache des Beschwerdeführers gewesen wäre, seine gesundheitlichen Beschwerden, aufgrund derer es für ihn unzumutbar erscheint, in die Heimat zurückzukehren, unaufgefordert mit entsprechenden Beweismitteln zu dokumentieren (vgl. BVGE 2009/50 E. 10.2.2), zumal er eigenen Angaben zufolge in der Schweiz einen Arzt konsultiert habe, dass daran die Fotokopie der Medikamentenverpackungen nichts zu ändern vermag, dass ergänzend auf die Möglichkeit hinzuweisen ist, bei allfälligem Bedarf beim BFM um Ausrichtung einer medizinischen Rückkehrhilfe zu ersuchen, dass der Beschwerdeführer (...) und (...) ist und er sich während Jahren vor der Ausreise trotz der behaupteten widrigen Lebensumstände mit Gelegenheitsarbeiten stets durchgebracht hat (vgl. Akten BFM A3/8 S. 2), dass - nebst Verwandten in Südserbien - gemäss Aussagen des Beschwerdeführers angenommen werden kann, dass er aufgrund seines (...) Aufenthalts in D._______ von (...) Jahren und seines Aufenthalts in Ungarn von eineinhalb Jahren dort auch ihm wohlgesinnte Freunde und Kollegen hat, die ihm allenfalls Hilfe leisten können, dass demnach kein Anlass zur Annahme besteht, dass er grundsätzlich oder wegen der benötigten Medikamente in eine finanziell existenzbedrohende Situation geraten könnte, dass zur Vermeidung von Wiederholungen auf die diesbezüglich zutreffenden Erwägungen der Vorinstanz in der angefochtenen Verfügung (II/S. 3) verwiesen werden kann, dass in Berücksichtigung sämtlicher für den vorliegenden Fall relevanter Aspekte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 er ist im Besitz einer gültigen Identitätskarte - mitzuwirken (Art. 8 Abs. 4 AsylG),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zufolge Aussichtslosigkeit der Begehren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