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E-1066/2013 vom 15. Januar 2014</w:t>
      </w:r>
    </w:p>
    <w:p>
      <w:r>
        <w:t>Bundesverwaltungsgericht, 2014-01-15, DE</w:t>
      </w:r>
    </w:p>
    <w:p>
      <w:r>
        <w:rPr>
          <w:b/>
        </w:rPr>
        <w:t xml:space="preserve">Quelle: </w:t>
      </w:r>
      <w:r>
        <w:t>https://mcp.opencaselaw.ch/entscheid/bvger_E-1066_2013</w:t>
      </w:r>
    </w:p>
    <w:p>
      <w:r>
        <w:t>FR: TAF E-1066/2013 du 15 janvier 2014</w:t>
      </w:r>
    </w:p>
    <w:p>
      <w:r>
        <w:t>IT: TAF E-1066/2013 del 15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 Gestützt auf Art. 111a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Das Bundesamt geht damit selbst davon aus, dass der Sachverhalt, wie er der Verfügung vom 22. Januar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28. März 2013 geleistete Kostenvorschuss von Fr. 600.- ist zurückzuerstatten.</w:t>
      </w:r>
    </w:p>
    <w:p>
      <w:r>
        <w:rPr>
          <w:b/>
        </w:rPr>
        <w:t>E. 4.2</w:t>
      </w:r>
    </w:p>
    <w:p>
      <w:r>
        <w:t>Der Rechtsvertreter hat zwar keine Kostennote eingereicht, doch lässt sich der vorstehend erwähnte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600.-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