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E-105/2011 vom 18. Januar 2011</w:t>
      </w:r>
    </w:p>
    <w:p>
      <w:r>
        <w:t>Bundesverwaltungsgericht, 2011-01-18, DE</w:t>
      </w:r>
    </w:p>
    <w:p>
      <w:r>
        <w:rPr>
          <w:b/>
        </w:rPr>
        <w:t xml:space="preserve">Quelle: </w:t>
      </w:r>
      <w:r>
        <w:t>https://mcp.opencaselaw.ch/entscheid/bvger_E-105_2011</w:t>
      </w:r>
    </w:p>
    <w:p>
      <w:r>
        <w:t>FR: TAF E-105/2011 du 18 janvier 2011</w:t>
      </w:r>
    </w:p>
    <w:p>
      <w:r>
        <w:t>IT: TAF E-105/2011 del 18 gennaio 2011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vom 27. Dezember 2010 wird aufgehoben. Die Sache wird zur Fortführung des Asylverfahrens in der Schweiz an das BFM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dem Beschwerdeführer für das Rechtsmittelverfahren eine Parteientschädigung von Fr. 600.- zu entrichten.</w:t>
      </w:r>
    </w:p>
    <w:p>
      <w:r>
        <w:rPr>
          <w:b/>
        </w:rPr>
        <w:t>E. 5</w:t>
      </w:r>
    </w:p>
    <w:p>
      <w:r>
        <w:t>.Dieses Urteil geht an den Beschwerdeführer,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