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E-1059/2011 vom 22. Februar 2011</w:t>
      </w:r>
    </w:p>
    <w:p>
      <w:r>
        <w:t>Bundesverwaltungsgericht, 2011-02-22, DE</w:t>
      </w:r>
    </w:p>
    <w:p>
      <w:r>
        <w:rPr>
          <w:b/>
        </w:rPr>
        <w:t xml:space="preserve">Quelle: </w:t>
      </w:r>
      <w:r>
        <w:t>https://mcp.opencaselaw.ch/entscheid/bvger_E-1059_2011</w:t>
      </w:r>
    </w:p>
    <w:p>
      <w:r>
        <w:t>FR: TAF E-1059/2011 du 22 février 2011</w:t>
      </w:r>
    </w:p>
    <w:p>
      <w:r>
        <w:t>IT: TAF E-1059/2011 del 22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Ver­beiständung (Art. 65 Abs. 1 und 2 VwVG) werden abgewiesen.</w:t>
      </w:r>
    </w:p>
    <w:p>
      <w:r>
        <w:rPr>
          <w:b/>
        </w:rPr>
        <w:t>E. 3</w:t>
      </w:r>
    </w:p>
    <w:p>
      <w:r>
        <w:t>Die Verfahrenskosten von Fr. 600.- werden dem Beschwerdeführer auf-er­legt. Dieser Betrag ist innert 30 Tagen ab Versand des Urteils zuguns­ten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vorsitzende Richter: Die Gerichtsschreiberin: Markus König Karin Maeder-Steiner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