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E-1050/2015 vom 16. März 2015</w:t>
      </w:r>
    </w:p>
    <w:p>
      <w:r>
        <w:t>Bundesverwaltungsgericht, 2015-03-16, FR</w:t>
      </w:r>
    </w:p>
    <w:p>
      <w:r>
        <w:rPr>
          <w:b/>
        </w:rPr>
        <w:t xml:space="preserve">Quelle: </w:t>
      </w:r>
      <w:r>
        <w:t>https://mcp.opencaselaw.ch/entscheid/bvger_E-1050_2015</w:t>
      </w:r>
    </w:p>
    <w:p>
      <w:r>
        <w:t>FR: TAF E-1050/2015 du 16 mars 2015</w:t>
      </w:r>
    </w:p>
    <w:p>
      <w:r>
        <w:t>IT: TAF E-1050/2015 del 16 marzo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E-1050/2015 Arrêt du 16 mars 2015 Composition Emilia Antonioni Luftensteiner, juge unique, avec l'approbation de Hans Schürch, juge, Sophie Berset, greffière. Parties A._______, né le (...), B._______, née le (...), Serbie, représentés par (...), Swiss-Exile, (...) recourants, contre Secrétariat d'Etat aux migrations (SEM), Quellenweg 6, 3003 Berne, autorité inférieure. Objet Asile et renvoi ; décision du SEM du 16 février 2015 / N (...). Vu la demande d'asile déposée en Suisse par les recourants en date du 21 janvier 2015, les auditions des recourants, desquelles ressortent les faits suivants : A._______ était président de la communauté rom de sa commune ; il a fait l'objet de menaces et de coups de la part de représentants politiques, au printemps 2012, qui voulaient que la communauté rom vote pour leur parti ; le couple a été intimidé et agressé en automne 2013 (des jeunes ont cassé les vitres de leur maison) et 2014 (leurs deux chiens ont été tués) et A._______ a été frappé, le (...) janvier 2015, la décision du 16 février 2015, par laquelle le SEM a rejeté la demande d'asile présentée par les recourants, pour défaut de pertinence des motifs invoqués, a prononcé leur renvoi de Suisse et ordonné l'exécution de cette mesure, le recours du 19 février 2015 formé par les intéressés contre cette décision, par lequel ils ont conclu à l'octroi de l'asile, subsidiairement au prononcé d'une admission provisoire, et ont requis l'assistance judiciaire partielle, et considérant que le Tribunal administratif fédéral (ci-après: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les recourants ont qualité pour recourir (cf. art. 48 al. 1 PA), que, présenté dans la forme (cf. art. 52 al. 1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les préjudices infligés par des tierces personnes ne revêtent un caractère déterminant pour la reconnaissance de la qualité de réfugié que si l'Etat n'accorde pas la protection nécessaire, comme il en a la capacité et l'obligation ;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et réf. cit.), qu'en l'espèce, comme l'a relevé le SEM, les motifs invoqués par les recourants à l'appui de leur demande d'asile ne sont pas pertinents, qu'en effet, les événements survenus au printemps 2012 ne sont pas en lien de causalité temporel avec le départ des recourants de leur pays d'origine en janvier 2015 (ATAF 2011/50 consid. 3.1.2.1 et réf. cit. et ATAF 2010/57 consid. 2.4 et 3.2), que les intéressés ont dénoncé à la police les actes d'intimidation et les agressions dont ils auraient fait l'objet en automne 2013 et 2014, ainsi que le (...) janvier 2015, que le recourant a affirmé avoir été convoqué par la police pour témoigner, le (...) 2015, comparution à laquelle il n'avait pas pu assister en raison de son départ du pays, que par conséquent, les recourants n'ont pas établi, ainsi qu'ils le prétendent, que leurs plaintes seraient demeurées vaines, qu'au demeurant, les recourants pourraient s'installer dans une autre partie de la Serbie, dans la mesure où la protection internationale est subsidiaire, que l'attestation d'une demande de protection adressée à la police locale en octobre 2014 n'est pas propre à établir que les autorités serbes refuseraient d'accorder leur protection aux recourants, notamment en raison de leur appartenance rom, ainsi que ceux-ci l'allèguent, qu'en conclusion, c'est à juste titre que le SEM a considéré que les difficultés rencontrées par les recourants dans leur pays d'origine n'étaient pas pertinentes au regard de l'art. 3 LAsi, qu'il n'y a dès lors pas lieu d'examiner la vraisemblance des déclarations des intéressés (cf. art. 7 LAsi), qu'il faut rappeler qu'en date du 6 mars 2009, le Conseil fédéral a désigné la Serbie comme Etat tiers sûr, exempt de persécution, avec effet au 1er avril 2009 (cf. art. 6a al. 2 let. a LAsi), qu'il convient pour le surplus de renvoyer aux considérants de la décision attaquée dès lors que ceux-ci sont suffisamment explicites et motivés (art. 109 al. 3 LTF, par renvoi de l'art. 4 PA), que le recours, faute de contenir tout argument susceptible de remettre en cause le bien-fondé de la décision du SEM, sous l'angle de l'octroi de l'asile, doit être rejeté, qu'aucune des conditions de l'art. 32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établi qu'ils seraient, en cas de retour dans leur pays, exposés à de sérieux préjudices au sens de l'art. 3 LAsi, que, pour les mêmes raisons, les recourants n'ont pas non plus établi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recourants, qu'en effet, la Serbie ne se trouve pas en proie à une guerre, une guerre civile ou une situation de violence généralisée, qu'en outre, les recourants sont jeunes, au bénéfice d'une expérience professionnelle et n'ont pas allégué de problème de santé particulier, qu'au demeurant, ils disposent d'un réseau familial et social dans leur pays, sur lequel ils pourront compter à leur retour, que l'exécution du renvoi est enfin possible (cf. art. 83 al. 2 LEtr; ATAF 2008/34 consid. 12 et jurisp. cit.), les recourants étant tenus de collaborer à l'obtention de documents de voyage leur permettant de retourner dans leur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qu'au vu du caractère d'emblée voué à l'échec des conclusions du recours, la demande d'assistance judiciaire partielle est rejetée (cf. art. 65 al. 1 PA), que, vu l'issue de la cause, il y a lieu de mettre les frais de procédure, d'un montant de 600 francs,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