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E-1044/2015 vom 26. Februar 2015</w:t>
      </w:r>
    </w:p>
    <w:p>
      <w:r>
        <w:t>Bundesverwaltungsgericht, 2015-02-26, DE</w:t>
      </w:r>
    </w:p>
    <w:p>
      <w:r>
        <w:rPr>
          <w:b/>
        </w:rPr>
        <w:t xml:space="preserve">Quelle: </w:t>
      </w:r>
      <w:r>
        <w:t>https://mcp.opencaselaw.ch/entscheid/bvger_E-1044_2015</w:t>
      </w:r>
    </w:p>
    <w:p>
      <w:r>
        <w:t>FR: TAF E-1044/2015 du 26 février 2015</w:t>
      </w:r>
    </w:p>
    <w:p>
      <w:r>
        <w:t>IT: TAF E-1044/2015 del 26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E-1044/2015 Urteil vom 26. Februar 2015 Besetzung Einzelrichter Walter Stöckli, mit Zustimmung von Richterin Emilia Antonioni Luftensteiner; Gerichtsschreiberin Tu-Binh Tschan. Parteien A._______, geboren (...), Kosovo, Beschwerdeführer, gegen Staatssekretariat für Migration (SEM), Quellenweg 6, 3003 Bern, Vorinstanz. Gegenstand Nichteintreten auf Asylgesuch und Wegweisung (Dublin-Verfahren); Verfügung des SEM vom 10. Februar 2015 / N (...). Das Bundesverwaltungsgericht stellt fest, dass der Beschwerdeführer am 5. Januar 2015 in der Schweiz um Asyl nachsuchte, dass das SEM mit Verfügung vom 10. Februar 2015 - eröffnet am 16. Fe­bruar 2015 - in Anwendung von Art. 31a Abs. 1 Bst. b AsylG (SR 142.31) auf das Asylgesuch nicht eintrat, die Wegweisung des Beschwerdeführers aus der Schweiz nach Ungarn verfügte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Februar 2015 gegen diesen Entscheid beim Bundesverwaltungsgericht Beschwerde erhob und dabei sinngemäss beantragte, die vorinstanzliche Verfügung sei aufzuheben und das Asylverfahren sei in der Schweiz durchzuführen.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29. Dezember 2014 in Ungarn ein Asylgesuch eingereicht hatte, dass das SEM die ungarischen Behörden am 23. Januar 2015 um Wiederaufnahme des Beschwerdeführers gestützt auf Art. 18 Abs. 1 Bst. b Dublin-III-VO ersuchte, dass die ungarischen Behörden dem Gesuch um Übernahme am 3. Februar 2015 zustimmten, dass der Beschwerdeführer zwar sowohl anlässlich des ihm gewährten rechtlichen Gehörs zur Wegweisung nach Ungarn als auch auf Beschwer­deebene bestritt, in Ungarn ein Asylgesuch eingereicht zu haben, er damit indessen angesichts des Eurodac-Treffers und der Bestätigung seines Einreichens eines Asylgesuchs in Ungarn durch die ungarischen Behörden im Schreiben vom 3. Februar 2015 ("the mentioned person applied for asylum in Hungary on 29.12.2014") nicht gehört werden kann, dass damit die Zuständigkeit Ungarns zur Durchführung des Asyl- und Wegweisungsverfahrens zweifelsfrei feststeht, dass das Bundesverwaltungsgericht sich mit Urteil E-2093/2012 vom 9. Oktober 2013 eingehend mit der aktuellen Lageentwicklung für Asylsuchende in Ungarn auseinandergesetzt und bezüglich der möglichen Haft und der Haftbedingungen (in der Vergangenheit war von mangelnder Hygiene, systematischer Verabreichung von Beruhigungsmitteln und Gewaltübergriffen berichtet worden) festgestellt wurde, die Vermutung, Ungarn garantiere die Rechte der EMRK und halte seine staatsvertraglichen Verpflichtungen ein, könne nicht vorbehaltlos aufrechterhalten werden, dass im Fall von besonders verwundbaren Personen eine sorgfältige Überprüfung einer allfällig bestehenden Gefahr einer unmenschlichen oder erniedrigenden Behandlung respektive einer Verletzung des Non-Refoulement-Gebots im Sinne der EMRK und des Abkommens vom 28. Juli 1951 über die Rechtsstellung der Flüchtlinge (FK, SR 0.142.30) angezeigt sei, welche der Zugehörigkeit der Asylsuchenden zu einer besonders verwundbaren Gruppe Rechnung zu tragen habe (vgl. Urteil des Bundesverwaltungsgerichts E-2093/2012 vom 9. Oktober 2013 E. 9 ff.), dass der Beschwerdeführer keiner besonders verwundbaren Gruppe zugeordnet werden kann, und somit keinen besonderen Umständen Rechnung getragen werden muss, dass nach der Rechtsprechung des Bundesverwaltungsgerichts das Asyl­verfahren und die Aufnahmebedingungen für Antragsteller in Ungarn grundsätzlich keine systemischen Schwachstellen aufweisen, die eine Gefahr einer unmenschlichen oder entwürdigenden Behandlung im Sinne von Art. 4 der EU-Grundrechtecharta mit sich bringen, dass im vorliegenden Fall davon ausgegangen werden kann, Ungarn als Signatarstaat EMRK, der FK und des Zusatzprotokolls der FK vom 31. Januar 1967 (SR 0.142.301) sowie des Übereinkommens vom 10. Dezember 1984 gegen Folter und andere grausame, unmenschliche oder erniedrigende Behandlung oder Strafe (FoK, SR 0.105) werde seinen diesbezüglichen völkerrechtlichen Verpflichtungen nachkommen, dass auch anzunehmen ist,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Ausführungen in der Beschwerde, er habe von Beginn weg in die Schweiz reisen wollen, um hier ein Asylgesuch zu stellen, er in Ungarn nur "transit" unterwegs gewesen sei und dort kein Asylgesuch eingereicht habe, sondern am 29. Dezember 2014 in eine Polizeistation gebracht worden sei, wo man ihm die Fingerabdrücke genommen habe, worauf er entlassen worden sei,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im Sinne von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