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E-1043/2016 vom 29. Februar 2016</w:t>
      </w:r>
    </w:p>
    <w:p>
      <w:r>
        <w:t>Bundesverwaltungsgericht, 2016-02-29, FR</w:t>
      </w:r>
    </w:p>
    <w:p>
      <w:r>
        <w:rPr>
          <w:b/>
        </w:rPr>
        <w:t xml:space="preserve">Quelle: </w:t>
      </w:r>
      <w:r>
        <w:t>https://mcp.opencaselaw.ch/entscheid/bvger_E-1043_2016</w:t>
      </w:r>
    </w:p>
    <w:p>
      <w:r>
        <w:t>FR: TAF E-1043/2016 du 29 février 2016</w:t>
      </w:r>
    </w:p>
    <w:p>
      <w:r>
        <w:t>IT: TAF E-1043/2016 del 29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E-1043/2016 Arrêt du 29 février 2016 Composition François Badoud, juge unique, avec l'approbation de Gérard Scherrer, juge ; Beata Jastrzebska, greffière. Parties A._______, né le (...), Afghanistan, recourant, contre Secrétariat d'Etat aux migrations (SEM), Quellenweg 6, 3003 Berne, autorité inférieure. Objet Asile (non-entrée en matière / procédure Dublin) et renvoi; décision du SEM du 10 février 2016 / N (...). Vu la demande d'asile déposée en Suisse par A._______ en date du 11 janvier 2016, la décision du 10 février 2016 (notifiée, le 16 février 2016), par laquelle le SEM, se fondant sur l'art. 31a al. 1 let. b LAsi (RS 142.31), n'est pas entré en matière sur cette demande d'asile, a prononcé le transfert de l'intéressé vers l'Allemagne et a ordonné l'exécution de cette mesure, le recours interjeté, le 19 février 2016, contre cette décision, la demande d'assistance judiciaire partielle dont il est assorti, la réception du dossier de première instance par le Tribunal administratif fédéral (ci-après: le Tribunal), le 24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Allemagne, le 10 avril 2015, qu'en date du 4 février 2016, le SEM a dès lors soumis aux autorités allemandes compétentes, dans les délais fixés aux art. 23 par. 2 et art. 24 par. 2 du règlement Dublin III, une requête aux fins de reprise en charge, fondée sur l'art. 18 par. 1 let. b du règlement Dublin III, que, le 9 février suivant, lesdites autorités ont expressément accepté de reprendre en charge le requérant, sur la base de cette même disposition, que l'Allemagne a ainsi reconnu sa compétence pour traiter la demande d'asile de l'intéressé, que celui-ci s'oppose toutefois à son transfert et déclare craindre d'être renvoyé par l'Allemagne en Afghanistan, pays dans lequel il affirme être en danger, que le recourant n'a fourni aucun élément susceptible de démontrer que l'Allemagne ne respecterait pas le principe de non refoulement, et donc faillirait à ses obligations internationales en le renvoyant dans un pays où sa vie, son intégrité corporelle ou sa liberté seraient sérieusement menacées, ou encore d'où il risquerait d'être astreint à se rendre dans un tel pays, que par ailleurs,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conséquence, l'application de l'art. 3 par. 2 du règlement Dublin III ne se justifie pas en l'espèce, que l'intéressé fait encore valoir la faiblesse de son état de santé pour s'opposer à son transfert vers l'Allemagne, qu'il affirme rencontrer des problèmes respiratoires pendant la nuit et souffrir de saignement dans les urines, que le recourant n'a toutefois produit aucun document à l'appui de cette allégation, qu'en outre, comme cela ressort de son audition du 14 janvier 2016, il a refusé de se rendre à l'hôpital, alors qu'une telle possibilité lui a été proposée au Centre d'enregistrement et de procédure de Vallorbe, qu'au demeurant, le dossier ne fait apparaître aucun indice dont on pourrait présager que le recourant connaît effectivement un grave problème de santé, qu'il y a lieu de rappeler ici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qu'il ne serait pas en mesure de voyager ou que son transfert constituerait un danger concret pour sa santé, que rien ne permet d'ailleurs d'admettre que l'Allemagne renoncerait, en cas de besoin, à une prise en charge médicale adéquate de l'intéressé, que cela dit,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