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E-1041/2016 vom 24. Februar 2016</w:t>
      </w:r>
    </w:p>
    <w:p>
      <w:r>
        <w:t>Bundesverwaltungsgericht, 2016-02-24, DE</w:t>
      </w:r>
    </w:p>
    <w:p>
      <w:r>
        <w:rPr>
          <w:b/>
        </w:rPr>
        <w:t xml:space="preserve">Quelle: </w:t>
      </w:r>
      <w:r>
        <w:t>https://mcp.opencaselaw.ch/entscheid/bvger_E-1041_2016</w:t>
      </w:r>
    </w:p>
    <w:p>
      <w:r>
        <w:t>FR: TAF E-1041/2016 du 24 février 2016</w:t>
      </w:r>
    </w:p>
    <w:p>
      <w:r>
        <w:t>IT: TAF E-1041/2016 del 24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anhand des zentralen Visa-Informationssystems (CS-Vis) die Zuständigkeit der Slowakei erkannt und die slowakischen Behörden - gestützt auf Art. 12 Abs. 2 und Abs. 4 Dublin-III-VO - um Übernahme ersucht. Das Gesuch wurde am 4. Februar 2016 gutgeheissen. Die Slowakei ist somit verpflichtet, die Person aufzunehmen und angemessene Vorkehrungen zu treffen. Die Vorbringen auf Beschwerdeebene sind nicht geeignet, eine Verletzung der Zuständigkeitsbestimmungen darzutun. So macht der Beschwerdeführer zunächst eine Verletzung von Art. 3 EMRK geltend. Er leide immer noch an einer Angststörung und sei auf psychiatrische Behandlung angewiesen. Sich auf Berichte des US-Aussenministeriums und des UNHCR berufend, kommt er zum Schluss, dass die Slowakei ihre internationale Verpflichtung nicht vorbehaltlos respektiere und ein Verstoss gegen Art. 3 EMRK nicht von vornherein ausgeschlossen werden könne. Die Vorinstanz hat indessen richtig erkannt, dass - in Bezug auf die Slowakei - der geltend gemachte Krankheitszustand kein Überstellungshindernis darstellt. Der Beschwerdeführer kann auf die Unterstützung der slowakischen Behörden zählen, die den entsprechenden EU-Mindestnormen für die Unterbringung und Betreuung von Asylsuchenden nachkommen (so bereits Urteil BVGer D-2296/2015 vom 22. April 2015 E. 7, zur hohen Schwelle von Art. 3 EMRK siehe BVGE 2011/9, welcher eine Zuständigkeit Polens bejaht, obwohl dort eine angemessene, langfristige psychiatrisch-psychotherapeutische Behandlung nicht garantiert sei). Hieran vermag auch die E-Mail-Korrespondenz oder der Arztbericht aus dem Jahr 2014 nichts zu ändern. Auf ein Abwarten des in Aussicht gestellten Arztberichts kann vorliegend verzichtet werden. Mit seinem Verweis auf die Rechtsprechung verkennt der Beschwerdeführer, dass es im vorliegenden Fall nicht um Griechenland, sondern um die Slowakei geht. Im Übrigen hat die Vorinstanz zugesichert, sie werde die slowakischen Behörden im Sinne von Art. 31 und 32 Dublin-III-VO vor der Überstellung über den Gesundheitszustand des Beschwerdeführers informieren (angefochtene Verfügung S. 4 und SEM-Akten, Dublin Flugankündigung). Sodann leitet der Beschwerdeführer ein Selbsteintrittsrecht aus Art. 8 EMRK ab. Er habe im Dezember 2015 eine als Flüchtling anerkannte Frau kennengelernt. Seit Dezember 2015 seien sie ein Paar, die Frau wolle er heiraten. Er verbringe fast jedes Wochenende mit ihr. Die Beziehung helfe ihm Halt zu finden und mit seiner Angststörung umzugehen. Die Ausführungen des Beschwerdeführers zur angeblichen Partnerschaft (Treffen "fast jedes Wochenende", Beschwerde S. 9) und der kurze Zeithorizont (erst seit Dezember 2015, Beschwerde S. 9), lassen jedoch offensichtlich keine lang andauernde, eheähnliche Gemeinschaft erkennen, womit eine Überstellung in den zuständigen Dublin-Staat keine Verletzung von Art. 8 EMRK darstellt. Im Übrigen ist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Somit ist davon auszugehen, dass die Slowakei ihren diesbezüglichen völkerrechtlichen Verpflichtungen nachkommt. Ebenso ist davon auszugehen, dass die Slowakei die Rechte anerkennt und schützt,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(BVGer D-6614/2015 vom 21. Oktober 2015). Es liegen keine konkreten Hinweise vor, dass die Slowakei den völkerrechtlichen Verpflichtungen im Falle des Beschwerdeführers nicht nachkäme. Die Rüge, die Vorinstanz habe ihr Ermessen nicht anhand transparenter und objektiver Kriterien ausgeübt, geht fehl. Es liegen keine Umstände vor, die einen - nach Ermessen zu beurteilenden - Selbsteintritt aus humanitären Gründen im Rahmen der Souveränitätsklausel (Art. 29a Abs. 3 Asylverordnung 1 [AsylV 1, SR 142.311] i.V.m. Art. 17 Abs. 1 Dublin-III-VO) rechtfertigten. Die Ermessensausübung der Vorinstanz stellt keine Rechtsverletzung dar. Die Vorinstanz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Die Anträge um Aussetzung des Vollzugs der Überstellung und um Erteilung der aufschiebenden Wirkung sind mit dem vorliegenden Beschwerdeurteil gegenstandslos geworden.</w:t>
      </w:r>
    </w:p>
    <w:p>
      <w:r>
        <w:rPr>
          <w:b/>
        </w:rPr>
        <w:t>E. 5.1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