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E-103/2017 vom 18. Januar 2017</w:t>
      </w:r>
    </w:p>
    <w:p>
      <w:r>
        <w:t>Bundesverwaltungsgericht, 2017-01-18, FR</w:t>
      </w:r>
    </w:p>
    <w:p>
      <w:r>
        <w:rPr>
          <w:b/>
        </w:rPr>
        <w:t xml:space="preserve">Quelle: </w:t>
      </w:r>
      <w:r>
        <w:t>https://mcp.opencaselaw.ch/entscheid/bvger_E-103_2017</w:t>
      </w:r>
    </w:p>
    <w:p>
      <w:r>
        <w:t>FR: TAF E-103/2017 du 18 janvier 2017</w:t>
      </w:r>
    </w:p>
    <w:p>
      <w:r>
        <w:t>IT: TAF E-103/2017 del 18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E-103/2017 Arrêt du 18 janvier 2017 Composition François Badoud, juge unique, avec l'approbation de Yanick Felley, juge ; Chrystel Tornare Villanueva, greffière. Parties A._______, née le (...), et sa fille, B._______, née le (...), Pakistan, les deux représentées par Jeanne Carruzzo, Centre Suisses-Immigrés, (...), recourantes, contre Secrétariat d'Etat aux migrations (SEM), Quellenweg 6, 3003 Berne, autorité inférieure. Objet Asile et renvoi ; décision du SEM du 6 décembre 2016 / N (...). Vu la demande d'asile déposée en Suisse par A._______ et sa fille, accompagnées de son mari, respectivement père, C._______, ainsi que de la mère, des deux soeurs et des deux fils de celui-ci, en date du 11 avril 2016, les procès-verbaux des auditions du 20 avril 2016 et du 15 novembre 2016, la lettre du 4 mai 2016, par laquelle le mari de l'intéressée a retiré la demande d'asile concernant lui et ses deux fils, la décision du 6 décembre 2016, par laquelle le SEM a rejeté la demande d'asile présentée par les recourantes, a prononcé leur renvoi de Suisse et a ordonné l'exécution de cette mesure, le recours du 5 janvier 2017 formé par les recourantes contre cette décision, par lequel elles ont conclu à l'octroi de l'asile, subsidiairement au prononcé d'une admission provisoire, et ont requis la dispense du paiement de l'avance des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intéressées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l'intéressée a déclaré être de nationalité pakistanaise, d'ethnie (...) et avoir vécu à D._______, qu'en juillet 2012, elle se serait mariée avec C._______, dont elle serait devenue la deuxième épouse, que depuis lors, elle aurait habité à D._______ avec sa belle-famille, qu'elle aurait également séjourné à plusieurs reprises à E._______, où son mari se rendait régulièrement pour affaires, que son mari aurait rencontré des problèmes avec des tiers, qu'en particulier des personnes auraient essayé de l'enlever et auraient également tiré des coups de feu sur lui, qu'au début du mois de mars 2015, des inconnus auraient tiré sur la maison de l'intéressée, alors que toute la famille se trouvait à l'intérieur, que lors de son audition, le mari de l'intéressé a précisé qu'il avait rencontré des problèmes avec des personnes appartenant à un parti politique influent à D._______, parce qu'il avait refusé de leur verser une somme d'argent, que, craignant pour leur sécurité, l'intéressée, sa fille, son mari ainsi que la mère, les deux fils et les deux soeurs de celui-ci auraient quitté leur pays d'origine, le (...) 2015, transité par la Suisse et rejoint la France, munis de visas octroyés par la Suisse, qu'en novembre 2015, l'intéressée et sa famille ont déposé une demande d'asile en France, que, le 11 avril 2016, ils ont été transférés en Suisse, pays compétent pour traiter leur demande en vertu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(règlement Dublin III), que, le (...) 2016, le mari de l'intéressée, ainsi que les deux fils, la mère et les deux soeurs de celui-ci sont volontairement rentrés au Pakistan, après avoir retiré leur demande d'asile, que l'intéressée a expliqué que son époux avait décidé de rentrer, au motif que la soeur de celui-ci, restée au pays, avait été enlevée, que de retour au Pakistan, il aurait réussi à la libérer en payant une rançon, que la recourante n'aurait plus de nouvelles de son mari depuis environ juillet 2016, que, par ailleurs, des coups de feu auraient été tirés sur la mère de l'intéressée, alors qu'elle se serait rendue à l'ancien domicile de sa fille, qu'elle n'aurait toutefois pas été blessée, qu'à l'appui de sa demande, l'intéressée a produit des plaintes déposées par son mari auprès des autorités pakistanaises ainsi que des extraits de journaux, qu'en raison des problèmes rencontrés par son mari, l'intéressée craint pour sa propre sécurité et celle de sa fille, en cas de retour au Pakistan, que cependant, les agressions dont le mari de l'intéressée aurait été victime, respectivement celle lors de laquelle l'intéressée aurait été présente, n'apparaissent manifestement pas constitutives d'un motif d'asile, qu'en effet, elles ne peuvent être mises en relation avec l'un ou l'autre des motifs exhaustivement énumérés à l'art. 3 LAsi, à savoir la race, la religion, la nationalité, l'appartenance à un groupe social déterminé ou les opinions politiques, qu'au demeurant, l'intéressée n'a jamais été personnellement et directement visée par les personnes qui s'en seraient prises à son mari, que celui-ci ainsi que cinq autres membres de sa famille arrivés en Suisse en même temps qu'elle, ont toutefois retiré leurs demandes d'asile et sont retournés volontairement au Pakistan, que ce fait autorise à penser que ceux-ci ne craignaient pas d'y subir de persécutions, qu'en tout état de cause, les préjudices évoqués par la recourante émanent non pas d'une autorité étatique, mais de particuliers, que,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(cf. sur ce sujet Jurisprudence et informations de la Commission suisse de recours en matière d'asile [JICRA] 2006 n° 18 consid. 10.1 p. 201), que certes, l'intéressée dit que son mari a porté plainte et a sollicité la protection des autorités pakistanaises, mais que ses démarches n'ont pas eu les effets escomptés, que, toutefois, s'il estimait alors que la police se désintéressait de son cas et était à tort restée inactive, rien ne l'empêchait de se plaindre auprès des autorités hiérarchiquement supérieures, qu'au demeurant, lors de sa deuxième audition, l'intéressée a produit un extrait d'un article de journal, selon lequel la police serait intervenue et aurait réussi à empêcher que des malfaiteurs enlèvent son époux (cf. p-v d'audition du 15 novembre 2016 p. 11), que dans ces conditions, les agissements dont elle prétend que son mari a été victime, respectivement qu'elle craint de subir, n'apparaissent pas être tolérés par les autorités de son pays, et les dénoncer n'apparaît pas non plus impossible, qu'en conséquence, les motifs invoqués ne sont pas pertinents en matière d'asile, que, dans ce contexte, la prétendue absence de nouvelles de la part de son mari depuis plusieurs mois, ne saurait pas davantage être mise en lien avec un éventuel préjudice relevant de cette matière, qu'en outre, les déclarations, selon lesquelles sa mère aurait été agressée lors d'une visite à son ancien domicile, ne constituent que de simples affirmations de sa part, nullement étayées, qu'enfin, les motifs d'ordre financier invoqués par la recourante, à savoir que son père n'arriverait pas à subvenir à ses besoins ainsi qu'à ceux de sa fille, ne sont manifestement pas pertinents, puisque sans rapport avec les conditions exhaustivement énumérées à l'art. 3 LAsi,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des recourantes à une autorisation de séjour ou d'établissement, l'autorité de céans est tenue de confirmer le renvoi (art. 44 LAsi), que l'exécution du renvoi ne contrevient pas au principe de non-refoulement de l'art. 5 LAsi, les recourantes n'ayant pas la qualité de réfugié, qu'en l'occurrence, rien n'indique non plus qu'il existerait pour les recourantes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qu'elle est également raisonnablement exigible (art. 83 al. 4 LEtr; ATAF 2011/50 consid. 8.1 8.3 et jurisp. cit.), dans la mesure où elle ne fait pas apparaître, en l'espèce, une mise en danger concrète des recourantes, qu'en effet, en dépit de l'instabilité liée à des attentats perpétrés par des combattants intégristes dans les grandes villes pakistanaises depuis plusieurs années, le pays ne se trouve pas en proie à une guerre, une guerre civile ou une violence généralisée, sur l'ensemble de son territoire, qui permettrait d'emblée de présumer, à propos de tous les ressortissants du pays, et quelles que soient les circonstances de chaque cas d'espèce, l'existence d'une mise en danger concrète au sens de l'art. 83 al. 4 LEtr, qu'en outre, la recourante, qui n'a quitté son pays que depuis un peu plus d'une année, est jeune et au bénéfice d'une bonne formation ainsi que d'une expérience professionnelle, que, par ailleurs, l'intéressée n'a pas allégué, ni a fortiori établi, qu'elle-même ou sa fille souffraient de problèmes de santé particuliers pour lesquels elles ne pourraient pas être soignées au Pakistan, qu'enfin, les recourantes disposent d'un réseau familial, en particulier les parents, respectivement grands-parents, avec lesquels elles sont en contact régulier, sur lequel elles pourront compter à leur retour, que l'exécution du renvoi est enfin possible (cf. art. 83 al. 2 LEtr; ATAF 2008/34 consid. 12 et jurisp. cit.) les recourantes étant tenues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il a été immédiatement statué sur le fond, la demande de dispense du versement de l'avance des frais de procédure est sans objet,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