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E-1035/2016 vom 24. Februar 2016</w:t>
      </w:r>
    </w:p>
    <w:p>
      <w:r>
        <w:t>Bundesverwaltungsgericht, 2016-02-24, DE</w:t>
      </w:r>
    </w:p>
    <w:p>
      <w:r>
        <w:rPr>
          <w:b/>
        </w:rPr>
        <w:t xml:space="preserve">Quelle: </w:t>
      </w:r>
      <w:r>
        <w:t>https://mcp.opencaselaw.ch/entscheid/bvger_E-1035_2016</w:t>
      </w:r>
    </w:p>
    <w:p>
      <w:r>
        <w:t>FR: TAF E-1035/2016 du 24 février 2016</w:t>
      </w:r>
    </w:p>
    <w:p>
      <w:r>
        <w:t>IT: TAF E-1035/2016 del 24 febbraio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E-1035/2016 Urteil vom 24. Februar 2016 Besetzung Einzelrichterin Gabriela Freihofer, mit Zustimmung von Richter Daniel Willisegger; Gerichtsschreiberin Blanka Fankhauser. Parteien A._______, geboren am (...), Senegal, Beschwerdeführer, gegen Staatssekretariat für Migration (SEM), Quellenweg 6, 3003 Bern, Vorinstanz. Gegenstand Nichteintreten auf Asylgesuch und Wegweisung (Dublin-Verfahren); Verfügung des SEM vom 9. Februar 2016 / N (...). Das Bundesverwaltungsgericht stellt fest, dass der Beschwerdeführer - ein senegalesischer Staatsangehöriger - seinen Heimatstaat eigenen Aussagen zufolge im Juni 2014 verliess und via Mali, Burkina Faso, Niger und Libyen nach Italien gelangte, von wo aus er am 14. Januar 2015 illegal in die Schweiz einreiste und gleichentags im Empfangs- und Verfahrenszentrum B._______ (EVZ) um Asyl nachsuchte, dass das SEM der Beschwerdeführerin anlässlich der Befragung zur Per-son (BzP) im EVZ vom 22. Januar 2015 das rechtliche Gehör zum möglichen Nichteintretensentscheid gemäss Art. 31a Abs. 1 Bst. b AsylG (SR 142.31) und zur Zuständigkeit Italiens für die Durchführung des Asyl- und Wegweisungsverfahrens beziehungsweise zu einer allfälligen Überstellung dorthin gewährte, dass er diesbezüglich ausführte, in Italien werde man nicht gut behandelt, dass das SEM mit Verfügung vom 9. Februar 2016 - eröffnet am 13. Februar 2016 - in Anwendung von Art. 31a Abs. 1 Bst. b AsylG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Formularbeschwerde vom 19. Februar 2016 (Poststempel) gegen diesen Entscheid beim Bundesverwaltungsgericht Beschwerde erhob und dabei beantragte, die Verfügung des SEM sei aufzuheben, die Flüchtlingseigenschaft sei anzuerkennen und es sei ihm Asyl zu gewähren, es sei weiter festzustellen, dass der Vollzug der Wegweisung unzulässig, unzumutbar und unmöglich sei, und es sei die vorläufige Aufnahme anzuordnen, dass in prozessualer Hinsicht beantragt wurde, es sei die unentgeltliche Rechtspflege im Sinne von Art. 65 Abs. 1 und 2 VwVG zu gewähren und auf die Erhebung eines Kostenvorschusses zu verzichten, es sei eventuell die aufschiebende Wirkung der Beschwerde wieder herzustellen, es sei die zuständige Behörde vorsorglich anzuweisen, die Kontaktaufnahme mit den Behörden des Heimat- oder Herkunftsstaates sowie jegliche Datenweitergabe an dieselben zu unterlassen, und - falls Daten bereits weitergeleitet worden seien - sei er in einer separaten Verfügung darüber zu informieren, dass auf die Beschwerdebegründung - soweit entscheidrelevant - in den Erwägungen eingegangen wird, dass die vorinstanzlichen Akten am 22. Februar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weshalb auf die frist- und formgerecht eingereichte Beschwerde - unter Vorbehalt der nachfolgenden Erwägungen - einzutreten ist (Art. 108 Abs. 2 AsylG sowie Art. 105 AsylG i.V.m. Art. 37 VGG und Art. 48 Abs. 1 und Art. 52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allfällige Vollzugshindernisse gemäss Art. 83 Abs. 3 und 4 AuG (SR 142.20) nicht zu prüfen sind, da das Fehlen von Überstellungshindernissen bereits Voraussetzung des Nichteintretensentscheides gemäss Art. 31a Abs. 1 Bst. b AsylG ist (vgl. BVGE 2010/45 E. 10), weshalb auf den Antrag auf Gewährung der vorläufigen Aufnahme ebenfalls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den vorliegenden Akten zu entnehmen ist, dass sich der Beschwerdeführer vor seiner Einreise in die Schweiz in Italien aufgehalten hatte, dass der Beschwerdeführer anlässlich seiner BzP im EVZ B._______ vom 22. Januar 2016 ausführte, er sei - von Libyen herkommend - anlässlich der Überfahrt nach Italien auf offenem Meer von italienischen Rettungskräften gerettet und nach C._______ in ein Flüchtlingscamp gebracht worden, dass er sich dort habe registrieren lassen, dass er in dieser Unterkunft vom 18. Januar 2015 bis Ende November 2015 geblieben sei und sich in der Folge via Napoli, Pisa und Milano mit dem Zug am 14. Januar 2016 nach B._______ begeben habe, dass ein Abgleich der Fingerabdrücke des Beschwerdeführers mit der Eurodac-Datenbank ergab, dass er am 24. Januar 2015 in Italien (C._______) ein Asylgesuch gestellt hat, dass das SEM die italienischen Behörden am 25. Januar 2016 gestützt auf Art. 18 Abs. 1 Bst. d Dublin-III-VO um Wiederaufnahme des Beschwerdeführers ersuchte, dass die italienischen Behörden das Übernahmeersuchen innert der in Art. 25 Abs. 2 Dublin-III-VO vorgesehenen Frist von zwei Wochen unbeantwortet liessen, womit sie die Zuständigkeit Italiens implizit anerkannten, dass das SEM bei dieser Sachlage zu Recht von der Zuständigkeit Italiens für die Durchführung des Asyl- und Wegweisungsverfahrens ausging, dass der Beschwerdeführer in seiner Rechtsmitteleingabe im Wesentlichen ausführt, in der Schweiz bleiben zu wollen, weil er in Italien einen negativen Asylentscheid erhalten habe, dass er weiter in seiner Heimat grosse Probleme habe und fürchte, dort getötet zu werden, dass es keine wesentlichen Gründe für die Annahme gibt, das Asylverfahren und die Aufnahmebedingungen für Antragsteller in Italien würden systemische Schwachstellen aufweisen, die eine Gefahr einer unmenschlichen oder entwürdigenden Behandlung im Sinne von Art. 4 EU-Grund-rechtecharta mit sich bringen, dass auch vorliegend keine Hinweise den Akten zu entnehmen sind, dass sein Asylverfahren nicht ordnungsgemäss abgelaufen wäre,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kein konkretes und ernsthaftes Risiko dargetan hat, die italienischen Behörden würden sich weigern, ihn aufzunehmen und seinen Antrag auf internationalen Schutz unter Einhaltung der Regeln der Verfahrensrichtlinie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der Beschwerdeführer demnach aus den Beschwerdevorbringen, in Italien habe man ihm nicht geholfen, nichts zu seinen Gunsten abzuleiten vermag, dass im Übrigen auch keine Gründe für die Anwendung der Ermessensklauseln von Art. 17 Dublin-III-VO ersichtlich sind und an dieser Stelle festzuhalten bleibt, dass die Dublin-III-VO den Schutzsuchenden kein Recht einräumt, den seinen Antrag prüfenden Staat selber auszuwählen (vgl. auch BVGE 2010/45 E. 8.3), weshalb das Vorbringen, in der Schweiz bleiben zu wollen, unerheblich ist,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der Asylverordnung 1 vom 11. August 1999 [AsylV 1, SR 142.311]), dass - wie erwähnt - unter diesen Umständen allfällige Vollzugshindernisse gemäss Art. 83 Abs. 3 und 4 AuG nicht mehr zu prüfen sind, da das Fehlen von Überstellungshindernissen bereits Voraussetzung des Nichteintretensentscheides gemäss Art. 31a Abs. 1 Bst. b AsylG ist (vgl. BVGE 2010/45 E. 10), dass die Beschwerde aus diesen Gründen abzuweisen ist, soweit darauf einzutreten ist, und die Verfügung des SEM zu bestätigen ist, dass das Beschwerdeverfahren mit vorliegendem Urteil abgeschlossen ist, weshalb sich der Antrag auf Gewährung der aufschiebenden Wirkung als gegenstandslos erweist, dass der Antrag, im Sinne einer vorsorglichen Massnahme sei die Kontaktaufnahme mit dem Heimat- oder Herkunftsstaat sowie jede Weitergabe von Daten an denselben zu unterlassen, mit dem vorliegenden Urteil gegenstandslos geworden ist, dass den Akten keine Hinweise auf eine bereits erfolgte Datenweitergabe durch das SEM zu entnehmen ist, weshalb der Antrag auf Offenlegung einer solchen Weitergabe mittels separater Verfügung ebenfalls gegen­standslos ist, dass sodann auch das Gesuch um Verzicht auf die Erhebung eines Kostenvorschusses mit vorliegendem Urteil gegenstandslos wird, dass das mit der Beschwerde gestellte Gesuch um Gewährung der unentgeltlichen Rechtspflege im Sinne von Art. 65 Abs. 1 und 2 VwVG abzuweisen ist, da die Begehren - wie sich aus den vorstehenden Erwägungen ergibt - als aussichtlos zu bezeichnen waren, weshalb die Voraussetzungen für die Gewährung der unentgeltlichen Rechtspflege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Gesuche um Gewährung der unentgeltlichen Rechtspflege samt anwaltlicher Verbeiständung werden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Gabriela Freihofer Blanka Fankhauser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