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E-1022/2015 vom 31. Mai 2016</w:t>
      </w:r>
    </w:p>
    <w:p>
      <w:r>
        <w:t>Bundesverwaltungsgericht, 2016-05-31, DE</w:t>
      </w:r>
    </w:p>
    <w:p>
      <w:r>
        <w:rPr>
          <w:b/>
        </w:rPr>
        <w:t xml:space="preserve">Quelle: </w:t>
      </w:r>
      <w:r>
        <w:t>https://mcp.opencaselaw.ch/entscheid/bvger_E-1022_2015</w:t>
      </w:r>
    </w:p>
    <w:p>
      <w:r>
        <w:t>FR: TAF E-1022/2015 du 31 mai 2016</w:t>
      </w:r>
    </w:p>
    <w:p>
      <w:r>
        <w:t>IT: TAF E-1022/2015 del 31 maggio 2016</w:t>
      </w:r>
    </w:p>
    <w:p>
      <w:pPr>
        <w:pStyle w:val="Heading2"/>
      </w:pPr>
      <w:r>
        <w:t>Regeste</w:t>
      </w:r>
    </w:p>
    <w:p>
      <w:r>
        <w:t>Familienzusammenführung (Asyl)</w:t>
      </w:r>
    </w:p>
    <w:p>
      <w:pPr>
        <w:pStyle w:val="Heading2"/>
      </w:pPr>
      <w:r>
        <w:t>Erwägungen</w:t>
      </w:r>
    </w:p>
    <w:p>
      <w:r>
        <w:rPr>
          <w:b/>
        </w:rPr>
        <w:t>E. 1.1</w:t>
      </w:r>
    </w:p>
    <w:p>
      <w:r>
        <w:t>Gemäss Art. 31 des VGG beurteilt das Bundesverwaltungsgericht Beschwerden gegen Verfügungen nach Art. 5 VwVG. Das SEM beziehungsweise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diese ist einzutreten.</w:t>
      </w:r>
    </w:p>
    <w:p>
      <w:r>
        <w:rPr>
          <w:b/>
        </w:rPr>
        <w:t>E. 2</w:t>
      </w:r>
    </w:p>
    <w:p>
      <w:r>
        <w:t>Die Kognition des Bundesverwaltungsgerichts und die zulässigen Rügen richten sich im Asylbereich nach Art. 106 Abs. 1 AsylG (vgl. BVGE 2014/26 E. 5).</w:t>
      </w:r>
    </w:p>
    <w:p>
      <w:r>
        <w:rPr>
          <w:b/>
        </w:rPr>
        <w:t>E. 3</w:t>
      </w:r>
    </w:p>
    <w:p>
      <w:r>
        <w:t>Die vorinstanzlichen Akten von C._______ und B._______ (N [...]) wurden von Amtes wegen beigezogen.</w:t>
      </w:r>
    </w:p>
    <w:p>
      <w:r>
        <w:rPr>
          <w:b/>
        </w:rPr>
        <w:t>E. 4.1</w:t>
      </w:r>
    </w:p>
    <w:p>
      <w:r>
        <w:t>Gemäss Art. 51 Abs. 1 AsylG werden Ehegatten und minderjährige Kinder eines Flüchtlings, die in eigener Person die Flüchtlingseigenschaft nicht erfüllen, in die Flüchtlingseigenschaft ihres Ehepartners respektive Elternteils einbezogen und erhalten Asyl, wenn keine besonderen Umstände dagegen sprechen. Art. 51 Abs. 3 AsylG statuiert dieselbe Rechtsfolge für in der Schweiz geborene Kinder von Flüchtlingen.</w:t>
      </w:r>
    </w:p>
    <w:p>
      <w:r>
        <w:rPr>
          <w:b/>
        </w:rPr>
        <w:t>E. 4.2</w:t>
      </w:r>
    </w:p>
    <w:p>
      <w:r>
        <w:t>Ein besonderer Umstand kann gemäss langjähriger Praxis unter anderem dann vorliegen, wenn die in die Flüchtlingseigenschaft einzubeziehende Person eine andere Staatsangehörigkeit besitzt als die als Flüchtling anerkannte Person. Namentlich kann gemäss Entscheidungen und Mitteilungen der Schweizerischen Asylrekurskommission (EMARK) 1996 Nr. 14 die Tatsache, dass ein Familienangehöriger eines anerkannten Flüchtlings im Besitz einer anderen Staatsangehörigkeit ist, grundsätzlich einen "besonderen Umstand" im Sinne von Art. 3 Abs. 3 aAsylG vom 5. Oktober 1979 (heute Art. 51 Abs. 1 und 3 AsylG) darstellen und somit dem Einbezug in die Flüchtlingseigenschaft entgegenstehen. Der Wortlaut des Art. 3 Abs. 3 aAsylG vom 5. Oktober 1979 - wonach Ehegatten von Flüchtlingen und ihre minderjährigen Kinder ebenfalls als Flüchtlinge anerkannt werden, sofern keine besonderen Umstände dagegen sprechen - wurde in den Art. 51 Abs. 1 AsylG der heutigen Gesetzesfassung überführt. Art. 51 Abs. 3 AsylG stellt bezüglich der in der Schweiz geborenen Kinder von Flüchtlingen eine Präzisierung von Abs. 1 desselben Artikels dar. Im Übrigen decken sich Abs. 3 und Abs. 1 von Art. 51 AsylG in inhaltlicher Hinsicht ("[...], wenn keine besonderen Umstände dagegen sprechen." und "[...], sofern keine besonderen Umstände dagegen sprechen."). Entsprechend ist der Begriff "besondere Umstände" in Absatz 3 gleich auszulegen wie in Absatz 1 (vgl. dazu Urteil des Bundesverwaltungsgerichts E-1683/2013 vom 21. April 2015 E. 6.2.4, m.w.H.). In diesem Zusammenhang erscheint erwähnenswert, dass, wenn der Einbezug eines Kindes respektive Ehepartners in die Flüchtlingseigenschaft des Elternteils beziehungsweise Ehegatten aufgrund des zuvor erwähnten Umstandes unterschiedlicher Nationalitäten verweigert wird, praxisgemäss - in hypothetischer Weise - zu untersuchen ist, ob die ganze Familie sich gegebenenfalls im Heimatland des nicht verfolgten Ehepartners niederlassen könnte (vgl. EMARK 1996 Nr. 14 E. 8b S. 121 f.; vgl. auch EMARK 1997 Nr. 22 E. 4b S. 179 f.; BVGE 2012/32 E. 5.1).</w:t>
      </w:r>
    </w:p>
    <w:p>
      <w:r>
        <w:rPr>
          <w:b/>
        </w:rPr>
        <w:t>E. 5.1</w:t>
      </w:r>
    </w:p>
    <w:p>
      <w:r>
        <w:t>Wie in Bst. E ausgeführt, wies das SEM den Einbezug von B._______ in die Flüchtlingseigenschaft des Beschwerdeführers mit der Begründung ab, diese habe die Möglichkeit die äthiopische Staatsangehörigkeit ihrer Mutter - welche jene gemäss deren Asylentscheid ihrerseits erwerben könne, wenn sie diese nicht bereits besitze - zu beantragen. Es ist zu prüfen, ob diese Argumentation mit Blick auf die gesetzliche Regelung, die diesbezügliche Praxis des Bundesverwaltungsgerichts (respektive der Schweizerischen Asylrekurskommission [ARK]) sowie die vorliegenden Umstände zu überzeugen vermag. Dabei ist vorwegzunehmen, dass das SEM das Kindsverhältnis zwischen dem Beschwerdeführer und B._______ nicht in Zweifel gezogen hat, sondern dieses als gegeben zu erachten schien. Vor diesem Hintergrund und mit Blick auf die von der KESB D._______ genehmigte Unterhalts- respektive Sorgerechtsvereinbarung (vgl. Bst. D) sieht auch das Bundesverwaltungsgericht keine Veranlassung, das Kindsverhältnis in Frage zu stellen.</w:t>
      </w:r>
    </w:p>
    <w:p>
      <w:r>
        <w:rPr>
          <w:b/>
        </w:rPr>
        <w:t>E. 5.2</w:t>
      </w:r>
    </w:p>
    <w:p>
      <w:r>
        <w:t>Der Einbezug eines Kindes in die Flüchtlingseigenschaft seines (originär) als Flüchtling anerkannten Elternteils entspricht gemäss gesetzlicher Konzeption von Art. 51 Abs. 1 und 3 AsylG dem Regelfall. Das Bejahen besonderer Umstände, die einem Einbezug entgegenstehen, ist demgegenüber als Ausnahmeklausel zu verstehen, für die sich entsprechend eine restriktive Auslegung rechtfertigt. Zur Erfüllung des in E. 3.2 beschriebenen und vom SEM in der angefochtenen Verfügung angerufenen, besonderen Umstands unterschiedlicher Nationalitäten wird gemäss EMARK 1996 Nr. 14 E. 7 b verlangt, dass der einzubeziehende Angehörige eine andere Staatsangehörigkeit als der anerkannte Flüchtling besitzt. Sowohl aus dem Rubrum in der angefochtenen Verfügung und dem Eintrag im Zentralen Migrationsinformationssystem (ZEMIS), als auch aus dem in den Akten von C._______ und B._______ liegenden Zivilregisterauszug vom 2. Oktober 2014 geht hervor, dass die Staatsangehörigkeit des Mädchens (wie auch seiner Mutter) unbekannt respektive ungeklärt ist. Folglich ist davon auszugehen, dass es gegenwärtig weder die eritreische noch die äthiopische Staatsbürgerschaft besitzt. Davon scheint auch das SEM auszugehen, weist es in der angefochtenen Verfügung doch lediglich auf die hypothetische Möglichkeit von B._______ hin, die äthiopische Staatsangehörigkeit zu erwerben. Angesichts der Tatsache, dass der Vater von B._______ eritreischer Nationalität ist, liegt es näher, dass das Mädchen diese "gesicherte" Staatsangehörigkeit erwerben könnte. Vor dem Hintergrund der in E. 5.2 dargelegten gesetzlichen Konzeption von Art. 51 Abs. 1 und 3 AsylG, wonach der Einbezug eines Kindes in die Flüchtlingseigenschaft seines als Flüchtling anerkannten Elternteils der Regelfall und das Bejahen besonderer Umstände, die einem Einbezug entgegenstehen, die Ausnahmeklausel ist, rechtfertigt es sich vorliegend nicht, B._______ aufgrund der hypothetischen Möglichkeit des Erwerbs der (möglicherweise erwerbbaren) Nationalität der Mutter nicht in die Flüchtlingseigenschaft des Vaters, dessen Staatsangehörigkeit sie ebenfalls hypothetisch erwerben könnte, einzubeziehen (vgl. zum Ganzen Urteil des Bundesverwaltungsgerichts E-1683/2013 vom 21. April 2015 E. 7).</w:t>
      </w:r>
    </w:p>
    <w:p>
      <w:r>
        <w:rPr>
          <w:b/>
        </w:rPr>
        <w:t>E. 5.3</w:t>
      </w:r>
    </w:p>
    <w:p>
      <w:r>
        <w:t>Zusammenfassend ist das Vorliegen eines besonderen Umstandes im Sinne von Art. 51 Abs. 3 AsylG in casu demnach zu verneinen. B._______ ist nach Art. 51 Abs. 3 AsylG als ein in der Schweiz geborenes Kind eines anerkannten Flüchtlings ebenfalls als Flüchtling anzuerkennen und in die Flüchtlingseigenschaft des Beschwerdeführers und in dessen Asyl einzubeziehen. 6.Nach den vorstehenden Erwägungen ist festzustellen, dass die Vorinstanz in ihrer ablehnenden Verfügung vom 22. Januar 2015 zu Unrecht das Bestehen besonderer Umstände angenommen hat, die einem Einbezug von B._______ in die Flüchtlingseigenschaft und ins Asyl des Beschwerdeführers entgegenstünden. Die Beschwerde ist gutzuheissen, die angefochtene Verfügung aufzuheben und das SEM anzuweisen, B._______ (unter Einbezug in die Flüchtlingseigenschaft des Beschwerdeführers) gestützt auf Art. 51 Abs. 3 AsylG derivativ als Flüchtling anzuerkennen und ihr in der Schweiz Asyl zu gewähren. Bei dieser Sachlage erübrigt es sich, auf die weiteren Ausführungen des Beschwerdeführers in der Rechtsmitteleingabe weiter einzugehen.</w:t>
      </w:r>
    </w:p>
    <w:p>
      <w:r>
        <w:rPr>
          <w:b/>
        </w:rPr>
        <w:t>E. 6</w:t>
      </w:r>
    </w:p>
    <w:p>
      <w:r>
        <w:t>Bei diesem Ausgang des Verfahrens sind keine Kosten aufzuerlegen (vgl.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Auf die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dem Beschwerdeführer eine Parteientschädigung in der Höhe von pauschal Fr. 1'000.-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