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E-1021/2022 vom 22. Februar 2022</w:t>
      </w:r>
    </w:p>
    <w:p>
      <w:r>
        <w:t>Bundesverwaltungsgericht, 2022-02-22, FR</w:t>
      </w:r>
    </w:p>
    <w:p>
      <w:r>
        <w:rPr>
          <w:b/>
        </w:rPr>
        <w:t xml:space="preserve">Quelle: </w:t>
      </w:r>
      <w:r>
        <w:t>https://mcp.opencaselaw.ch/entscheid/bvger_E-1021_2022_d20220222</w:t>
      </w:r>
    </w:p>
    <w:p>
      <w:r>
        <w:t>FR: TAF E-1021/2022 du 22 février 2022</w:t>
      </w:r>
    </w:p>
    <w:p>
      <w:r>
        <w:t>IT: TAF E-1021/2022 del 22 febbraio 2022</w:t>
      </w:r>
    </w:p>
    <w:p>
      <w:pPr>
        <w:pStyle w:val="Heading2"/>
      </w:pPr>
      <w:r>
        <w:t>Regeste</w:t>
      </w:r>
    </w:p>
    <w:p>
      <w:r>
        <w:t>Asile (non-entr&amp;eacute;e en mati&amp;egrave;re / Etat tiers s&amp;ucirc;r 31a I a,c,d,e) et renvoi | Asile (non-entrée en matière / Etat tiers sûr, art. 31a al. 1 let. a LAsi) et renvoi; décision du SEM du 22 février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 présenté dans la forme et le délai prescrits par la loi, le recours est recevable (art. 48 al.1 ainsi que 52 al. 1 PA et 108 al. 3 LAsi ; art. 3 de la loi [...] du [...] sur le dimanche et les jours fériés [(...)]).</w:t>
      </w:r>
    </w:p>
    <w:p>
      <w:r>
        <w:rPr>
          <w:b/>
        </w:rPr>
        <w:t>E. 1.3</w:t>
      </w:r>
    </w:p>
    <w:p>
      <w:r>
        <w:t>Il est renoncé à un échange d'écritures (art. 111a al. 1 LAsi).</w:t>
      </w:r>
    </w:p>
    <w:p>
      <w:r>
        <w:rPr>
          <w:b/>
        </w:rPr>
        <w:t>E. 2.1</w:t>
      </w:r>
    </w:p>
    <w:p>
      <w:r>
        <w:t>Dans son recours, l'intéressé fait d'abord valoir que le SEM a violé son obligation d'instruire et d'établir les faits pertinents concernant, d'une part, son état de santé et, d'autre part, l'accès effectif aux soins en Grèce. Il lui reproche aussi de ne pas avoir procédé à l'examen de la situation concrète y prévalant - au lieu de lui opposer une argumentation standardisée à ce sujet -, afin de vérifier si la présomption que la Grèce est un Etat tiers sûr doit être renversée. Ces griefs formels doivent être examinés en premier lieu, dans la mesure où leur admission est susceptible d'entraîner l'annulation de la décision entreprise et le renvoi de la cause au SEM (cf. ATF 138 I 252 consid. 5).</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l'occurrence, le recourant reproche en premier lieu au SEM de n'avoir pas suffisamment instruit les questions relatives à son état de santé.</w:t>
      </w:r>
    </w:p>
    <w:p>
      <w:r>
        <w:rPr>
          <w:b/>
        </w:rPr>
        <w:t>E. 2.3.1</w:t>
      </w:r>
    </w:p>
    <w:p>
      <w:r>
        <w:t>Il ressort du « journal de soins » du 30 août 2021 et des deux rapports médicaux des 10 septembre et 8 octobre 2021 que l'intéressé souffre d'un dysfonctionnement de l'annulaire droit, sans lésion osseuse et sans perte de motricité, ainsi que d'une hypoacousie à l'oreille droite et d'une otalgie, sans doute causées par une infection et la présence de cérumen ; les mesures curatives nécessaires (immobilisation temporaire du doigt) ont été prises, aucun traitement de plus longue durée n'apparaissant nécessaire. Quant aux troubles psychiques allégués, il n'y est fait référence que dans les déterminations du recourant des 8 septembre 2021 et 21 février 2022 ; ils ne sont pas davantage documentés. La mention « RDV à prendre (...) demande PSH » du « journal de soins » ne fournit aucun renseignement utile. Le rapport du (...) du 10 septembre 2021 ne fait d'ailleurs mention d'aucun trouble psychique. Il apparaît en outre qu'à la date du présent arrêt, soit quelque cinq mois après la date du dernier rapport médical, l'intéressé n'a pas demandé de consultation psychiatrique ; en outre, l'acte de recours ne fait état d'aucun élément nouveau à cet égard.</w:t>
      </w:r>
    </w:p>
    <w:p>
      <w:r>
        <w:rPr>
          <w:b/>
        </w:rPr>
        <w:t>E. 2.3.2</w:t>
      </w:r>
    </w:p>
    <w:p>
      <w:r>
        <w:t>C'est dès lors à juste titre qu'en se fondant sur la teneur des pièces médicales à sa disposition, le SEM a admis que l'état de santé du recourant, qui apparaissait sans gravité particulière, était suffisamment clair pour pouvoir statuer en toute connaissance de cause.</w:t>
      </w:r>
    </w:p>
    <w:p>
      <w:r>
        <w:rPr>
          <w:b/>
        </w:rPr>
        <w:t>E. 2.4</w:t>
      </w:r>
    </w:p>
    <w:p>
      <w:r>
        <w:t>L'intéressé fait aussi valoir une instruction insuffisante concernant la prise en charge des besoins médicaux en Grèce, Force est toutefois de constater qu'il a eu l'occasion d'exposer à satisfaction de droit, notamment dans ses prises de position des 8 septembre 2021 et 21 février 2022, ses conditions de vie en Grèce et les motifs l'ayant poussé à quitter ce pays avec sa mère et son frère. Le SEM n'avait aucune obligation d'instruire plus avant la présente cause en ce qui concerne l'accès effectif aux soins en Grèce. Les griefs formels du recourant se confondent à ce propos avec ceux de fond, relatifs à l'appréciation du SEM sur les questions de la licéité et de l'exigibilité de son renvoi et qui seront abordés plus loin.</w:t>
      </w:r>
    </w:p>
    <w:p>
      <w:r>
        <w:rPr>
          <w:b/>
        </w:rPr>
        <w:t>E. 2.5</w:t>
      </w:r>
    </w:p>
    <w:p>
      <w:r>
        <w:t>Le recourant reproche au SEM de n'avoir pas tenu compte de la présence de son frère ainsi que de sa mère en Suisse et de n'avoir pas coordonné le traitement de sa demande avec celui de ses proches, alors que son état de vulnérabilité l'aurait imposé. Le Tribunal ne voit cependant pas sur quoi repose cette dernière assertion : l'intéressé, majeur, n'est pas atteint gravement dans sa santé ; rien n'indique par ailleurs qu'il serait particulièrement dépendant du soutien de ses proches, ou eux du sien. La même appréciation a d'ailleurs été portée sur le cas de son frère, très analogue au sien (cf. arrêt D-323/2022 du 31 janvier 2022, p. 7). A cela s'ajoute que la décision ordonnant le renvoi de son frère en Grèce est entrée en force et qu'ils pourront ainsi tous deux y retourner conjointement. Dans cette mesure, il n'y a aucun motif de suspendre l'examen du recours jusqu'à droit connu sur la demande de sa mère, ainsi que l'intéressé le requiert.</w:t>
      </w:r>
    </w:p>
    <w:p>
      <w:r>
        <w:rPr>
          <w:b/>
        </w:rPr>
        <w:t>E. 2.6</w:t>
      </w:r>
    </w:p>
    <w:p>
      <w:r>
        <w:t>Le recourant reproche enfin au SEM d'avoir violé son obligation d'investiguer et son pouvoir d'appréciation en ne procédant à aucun examen approfondi des conditions en Grèce et de s'être contenté de lui opposer une argumentation standardisée. Il soutient que la Grèce est désignée par l'art. 6a al. 2 LAsi comme Etat tiers sûr, mais qu'il appartient au SEM de vérifier si cette présomption doit être renversée avant de prononcer une décision de non-entrée en matière. Certes, comme le rappelle le recourant,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 Cette vérification par le SEM a cependant lieu dans le cadre de l'examen individuel de la demande d'asile de la personne concernée, dans l'exercice de sa compétence décrite par l'art. 6a al. 1 LAsi. Il n'a pas pour objet la question de la désignation de l'Etat de renvoi concerné en tant qu'Etat tiers sûr, visée à l'al. 2 de la même disposition (cf. notamment arrêts du Tribunal E-5659/2021 du 31 janvier 2022 consid. 3.3.1, E-5614/2021, E-5615/2021 et E-5616/2021 du 26 janvier 2022 consid. 2.4.2). Contrairement à ce que semble soutenir le recourant, le SEM n'avait dès lors pas à investiguer davantage, de manière générale, afin de vérifier si la présomption que la Grèce est un Etat tiers sûr devait être renversée. A nouveau, les griefs formels du recourant sur ce point se confondent avec ceux de fond, relatifs à l'appréciation du SEM sur les questions de la licéité et de l'exigibilité de l'exécution de son renvoi et qui seront abordés plus loin.</w:t>
      </w:r>
    </w:p>
    <w:p>
      <w:r>
        <w:rPr>
          <w:b/>
        </w:rPr>
        <w:t>E. 2.7</w:t>
      </w:r>
    </w:p>
    <w:p>
      <w:r>
        <w:t>Au vu de ce qui précède, aucun élément du dossier ne permet d'admettre que le SEM a manqué au devoir d'instruction de la présente cause. La décision attaquée repose sur un état de fait établi de manière exacte et complète (art. 106 al. 1 let. b LAsi). La conclusion prise par le recourant tendant à l'annulation de la décision attaquée et au renvoi de la cause au SEM pour instruction complémentaire est dès lors rejetée.</w:t>
      </w:r>
    </w:p>
    <w:p>
      <w:r>
        <w:rPr>
          <w:b/>
        </w:rPr>
        <w:t>E. 3.1</w:t>
      </w:r>
    </w:p>
    <w:p>
      <w:r>
        <w:t>En application de l'art. 31a al. 1 let. b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 9 septembre 2021, à la réadmission sur leur territoire de l'intéressé, qui s'y est vu reconnaître la qualité de réfugié.</w:t>
      </w:r>
    </w:p>
    <w:p>
      <w:r>
        <w:rPr>
          <w:b/>
        </w:rPr>
        <w:t>E. 3.3</w:t>
      </w:r>
    </w:p>
    <w:p>
      <w:r>
        <w:t>Le recourant n'a pas allégué, ni a fortiori rendu crédible, que les autorités grecques failliraient à leurs obligations en le renvoyant dans son pays d'origine, au mépris de la protection internationale qu'elles lui ont accordée et du principe de non-refoulement.</w:t>
      </w:r>
    </w:p>
    <w:p>
      <w:r>
        <w:rPr>
          <w:b/>
        </w:rPr>
        <w:t>E. 3.4</w:t>
      </w:r>
    </w:p>
    <w:p>
      <w:r>
        <w:t>Comme relevé précédemment (cf. consid. 2.6),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w:t>
      </w:r>
    </w:p>
    <w:p>
      <w:r>
        <w:rPr>
          <w:b/>
        </w:rPr>
        <w:t>E. 3.5</w:t>
      </w:r>
    </w:p>
    <w:p>
      <w:r>
        <w:t>Aucune exception à la règle générale du renvoi prévue à l'art. 44 LAsi n'est réalisée en l'espèce (art. 32 de l'ordonnance 1 sur l'asile du 11 août 1999 [OA 1, RS 142.311]) ; le renvoi de l'intéressé est dès lors confirmé.</w:t>
      </w:r>
    </w:p>
    <w:p>
      <w:r>
        <w:rPr>
          <w:b/>
        </w:rPr>
        <w:t>E. 3.6</w:t>
      </w:r>
    </w:p>
    <w:p>
      <w:r>
        <w:t>Dans ces conditions,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 l'intéressé et a prononcé son renvoi de Suisse.</w:t>
      </w:r>
    </w:p>
    <w:p>
      <w:r>
        <w:rPr>
          <w:b/>
        </w:rPr>
        <w:t>E. 4</w:t>
      </w:r>
    </w:p>
    <w:p>
      <w:r>
        <w:t>L'exécution du renvoi est ordonnée si elle est licite, raisonnablement exigible et possible. Si l'une de ces conditions fait défaut, l'admission provisoire doit être prononcée. Celle-ci est réglée par l'art. 83 LEI.</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Invoquant la violation des articles 3 CEDH, 3, 14 et 16 de la Convention du 10 décembre 1984 contre la torture et autres peines ou traitements cruels, inhumains ou dégradants (Conv. torture, RS 0.105), le recourant fait valoir l'illicéité de l'exécution de son renvoi vers la Grèce. Il soutient qu'en cas de retour dans ce pays, il se retrouverait dans un état de dénuement total. Renvoyant à plusieurs rapports d'ONG récents ainsi qu'à un arrêt récent d'un tribunal allemand,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se retrouvera dans le dénuement, sans ressources financières pour assurer ses besoins élémentaires et sans possibilité d'obtenir une aide quelconque de la part des autorités. Il fait valoir que, selon les rapports des observateurs de terrain, rien ne garantit en particulier qu'il puisse obtenir une carte de sécurité sociale et ouvrir un compte en banque, documents indispensables pour avoir accès à des soins et au marché du logement. Par ailleurs, il affirme qu'il ne pourra obtenir aucune aide financière et qu'il est illusoire qu'il puisse trouver un emploi. En outre, il soutient que les rapports des observateurs démontrent qu'il n'y a pas de possibilité effective de faire valoir ses droits devant les autorités grecques. Il argue ainsi qu'il serait astreint à vivre dans des conditions inhumaines.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L'arrêt de l'instance allemande cité à l'appui du recours ne lient en aucune manière le Tribunal et ne saurait en soi ainsi justifier la modification de cette jurisprudence. Dans ce contexte, ce constat n'empêche pas le requérant d'établir que, dans son cas particulier, le renvoi est illicite. Il lui appartient cependant d'en apporter la démonstration, s'agissant de sa situation personnelle.</w:t>
      </w:r>
    </w:p>
    <w:p>
      <w:r>
        <w:rPr>
          <w:b/>
        </w:rPr>
        <w:t>E. 5.6</w:t>
      </w:r>
    </w:p>
    <w:p>
      <w:r>
        <w:t>En l'occurrence, le recourant a déposé une demande d'asile en Grèce en date du (...) novembre 2019. Le (...) juin 2020, sa qualité de réfugié a été reconnue. Selon ses explications, lui et les autres membres de sa famille sont demeurés durant sept mois au camp de Moria, où l'insécurité régnait et où ils ne recevaient qu'une aide financière très faible ; ils seraient ensuite restés plusieurs mois dans un hôtel de Thessalonique. Une fois reconnus réfugiés, toute assistance financière leur aurait été supprimée. Ils auraient finalement loué une chambre à Athènes avec une autre famille, subsistant dans des conditions difficiles. Cela étant, force est de constater que le recourant n'a pas pour autant démontré avoir épuisé toutes les possibilités de faire valoir ses droits en Grèce. Comme mentionné précédemment, le Tribunal ne méconnaît pas que les conditions pour trouver un logement ou du travail sont difficiles. Cependant, comme l'a relevé le SEM, il existe sur place des organisations d'aide, qui peuvent pour le moins servir d'intermédiaire pour les démarches administratives. Il n'a cependant pas apporté la preuve de démarches quelconques auprès de ces organismes. Il y a en effet lieu de rappeler que, quand bien même les mesures de protection dont bénéficient les requérants d'asile ne sont plus applicables à l'intéressé depuis qu'il s'est vu reconnaître la qualité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et il ne ressort pas du dossier qu'il souffrirait de problèmes physiques lui interdisant d'exercer une activité lucrative, comme déjà relevé. Il n'apparaît ainsi pas comme dénué de ressources pour faire face aux difficultés de trouver un emploi ainsi qu'un logement et n'a pas établi qu'il ne pourrait y parvenir à terme, ni démontré qu'il avait vainement cherché de l'aide auprès d'organisations d'assistance.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Dans cette mesure, le fait que sa mère se trouve encore en Suisse n'a pas de portée particulière, comme retenu précédemment (cf. consid. 2.5). De même, dans la mesure où il ne sera pas tenu de revenir au camp de Moria, la photographie et les vidéos prises dans ce camp sont sans pertinence en l'espèce ; elles ont d'ailleurs déjà été publiées par divers médias, ainsi que l'a retenu le SEM (cf. décision du SEM, p. 5).</w:t>
      </w:r>
    </w:p>
    <w:p>
      <w:r>
        <w:rPr>
          <w:b/>
        </w:rPr>
        <w:t>E. 5.7</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w:t>
      </w:r>
    </w:p>
    <w:p>
      <w:r>
        <w:rPr>
          <w:b/>
        </w:rPr>
        <w:t>E. 5.8</w:t>
      </w:r>
    </w:p>
    <w:p>
      <w:r>
        <w:t>Enfin, ainsi que l'a relevé le SEM dans sa décision (cf. décision du SEM, p. 7 et jurisp. cit.), le changement législatif intervenu en mars 2020 n'a pas entraîné une aggravation particulière de la situation des étrangers se trouvant en Grèce.</w:t>
      </w:r>
    </w:p>
    <w:p>
      <w:r>
        <w:rPr>
          <w:b/>
        </w:rPr>
        <w:t>E. 5.9</w:t>
      </w:r>
    </w:p>
    <w:p>
      <w:r>
        <w:t>Dans ces conditions, l'exécution du renvoi du recourant sous forme de refoulement ne transgresse aucun engagement de la Suisse relevant du droit international, de sorte qu'elle s'avère licite (art. 83 al. 3 LEI).</w:t>
      </w:r>
    </w:p>
    <w:p>
      <w:r>
        <w:rPr>
          <w:b/>
        </w:rPr>
        <w:t>E. 6.1</w:t>
      </w:r>
    </w:p>
    <w:p>
      <w:r>
        <w:t>L'intéressé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w:t>
      </w:r>
    </w:p>
    <w:p>
      <w:r>
        <w:rPr>
          <w:b/>
        </w:rPr>
        <w:t>E. 6.3</w:t>
      </w:r>
    </w:p>
    <w:p>
      <w:r>
        <w:t>En l'occurrence, pour les mêmes raisons que celles développées précédemment,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w:t>
      </w:r>
    </w:p>
    <w:p>
      <w:r>
        <w:rPr>
          <w:b/>
        </w:rPr>
        <w:t>E. 6.4</w:t>
      </w:r>
    </w:p>
    <w:p>
      <w:r>
        <w:t>Pour ces motifs, l'exécution du renvoi doit être considérée comme raisonnablement exigible.</w:t>
      </w:r>
    </w:p>
    <w:p>
      <w:r>
        <w:rPr>
          <w:b/>
        </w:rPr>
        <w:t>E. 7</w:t>
      </w:r>
    </w:p>
    <w:p>
      <w:r>
        <w:t>L'exécution du renvoi est enfin possible (art. 83 al. 2 LEI), les autorités grecques ayant expressément donné leur accord à la réadmission de l'intéressé, celui-ci s'étant vu reconnaître la qualité de réfugié dans cet Etat et y disposant d'un permis de séjour valable jusqu'en juin 2023 ; rien n'indique dès lors que ce permis ait perdu sa validité, ainsi que l'allègue le recourant.</w:t>
      </w:r>
    </w:p>
    <w:p>
      <w:r>
        <w:rPr>
          <w:b/>
        </w:rPr>
        <w:t>E. 8</w:t>
      </w:r>
    </w:p>
    <w:p>
      <w:r>
        <w:t>septembre 2021 et 21 février 2022, ses conditions de vie en Grèce et les motifs l’ayant poussé à quitter ce pays avec sa mère et son frère. Le SEM n'avait aucune obligation d'instruire plus avant la présente cause en ce qui concerne l’accès effectif aux soins en Grèce. Les griefs formels du</w:t>
      </w:r>
    </w:p>
    <w:p>
      <w:r>
        <w:t>E-1021/2022 Page 8 recourant se confondent à ce propos avec ceux de fond, relatifs à l’appréciation du SEM sur les questions de la licéité et de l’exigibilité de son renvoi et qui seront abordés plus loin. 2.5 Le recourant reproche au SEM de n’avoir pas tenu compte de la présence de son frère ainsi que de sa mère en Suisse et de n’avoir pas coordonné le traitement de sa demande avec celui de ses proches, alors que son état de vulnérabilité l’aurait imposé. Le Tribunal ne voit cependant pas sur quoi repose cette dernière assertion : l’intéressé, majeur, n’est pas atteint gravement dans sa santé ; rien n’indique par ailleurs qu’il serait particulièrement dépendant du soutien de ses proches, ou eux du sien. La même appréciation a d’ailleurs été portée sur le cas de son frère, très analogue au sien (cf. arrêt D-323/2022 du 31 janvier 2022, p. 7). A cela s’ajoute que la décision ordonnant le renvoi de son frère en Grèce est entrée en force et qu’ils pourront ainsi tous deux y retourner conjointement. Dans cette mesure, il n’y a aucun motif de suspendre l’examen du recours jusqu’à droit connu sur la demande de sa mère, ainsi que l’intéressé le requiert. 2.6 Le recourant reproche enfin au SEM d’avoir violé son obligation d’investiguer et son pouvoir d’appréciation en ne procédant à aucun examen approfondi des conditions en Grèce et de s’être contenté de lui opposer une argumentation standardisée. Il soutient que la Grèce est désignée par l’art. 6a al. 2 LAsi comme Etat tiers sûr, mais qu’il appartient au SEM de vérifier si cette présomption doit être renversée avant de prononcer une décision de non-entrée en matière. Certes, comme le rappelle le recourant,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w:t>
      </w:r>
    </w:p>
    <w:p>
      <w:r>
        <w:t>E-1021/2022 Page 9 (qui renvoie aux art. 83 et 84 de la loi fédérale du 16 décembre 2005 sur les étrangers et l’intégration [LEI, RS 142.20]) Cette vérification par le SEM a cependant lieu dans le cadre de l’examen individuel de la demande d’asile de la personne concernée, dans l’exercice de sa compétence décrite par l’art. 6a al. 1 LAsi. Il n’a pas pour objet la question de la désignation de l’Etat de renvoi concerné en tant qu’Etat tiers sûr, visée à l’al. 2 de la même disposition (cf. notamment arrêts du Tribunal E-5659/2021 du 31 janvier 2022 consid. 3.3.1, E-5614/2021, E-5615/2021 et E-5616/2021 du 26 janvier 2022 consid. 2.4.2). Contrairement à ce que semble soutenir le recourant, le SEM n’avait dès lors pas à investiguer davantage, de manière générale, afin de vérifier si la présomption que la Grèce est un Etat tiers sûr devait être renversée. A nouveau, les griefs formels du recourant sur ce point se confondent avec ceux de fond, relatifs à l’appréciation du SEM sur les questions de la licéité et de l’exigibilité de l’exécution de son renvoi et qui seront abordés plus loin. 2.7 Au vu de ce qui précède, aucun élément du dossier ne permet d'admettre que le SEM a manqué au devoir d'instruction de la présente cause. La décision attaquée repose sur un état de fait établi de manière exacte et complète (art. 106 al. 1 let. b LAsi). La conclusion prise par le recourant tendant à l’annulation de la décision attaquée et au renvoi de la cause au SEM pour instruction complémentaire est dès lors rejetée. 3. 3.1 En application de l’art. 31a al. 1 let. b LAsi, le SEM, en règle générale, n'entre pas en matière sur une demande d'asile si le requérant peut retourner dans un Etat tiers sûr, au sens de l'art. 6a al. 2 let. b LAsi, dans lequel il a séjourné auparavant. 3.2 En l’occurrence, la Grèce a été désignée comme un Etat tiers sûr, à l’instar de tous les Etats de l’UE et de l’AELE. 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w:t>
      </w:r>
    </w:p>
    <w:p>
      <w:r>
        <w:rPr>
          <w:b/>
        </w:rPr>
        <w:t>E. 9</w:t>
      </w:r>
    </w:p>
    <w:p>
      <w:r>
        <w:t>septembre 2021, à la réadmission sur leur territoire de l'intéressé, qui s’y est vu reconnaître la qualité de réfugié.</w:t>
      </w:r>
    </w:p>
    <w:p>
      <w:r>
        <w:t>E-1021/2022 Page 10 3.3 Le recourant n’a pas allégué, ni a fortiori rendu crédible, que les autorités grecques failliraient à leurs obligations en le renvoyant dans son pays d’origine, au mépris de la protection internationale qu'elles lui ont accordée et du principe de non-refoulement. 3.4 Comme relevé précédemment (cf. consid. 2.6),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 3.5 Aucune exception à la règle générale du renvoi prévue à l’art. 44 LAsi n’est réalisée en l’espèce (art. 32 de l'ordonnance 1 sur l'asile du 11 août 1999 [OA 1, RS 142.311]) ; le renvoi de l’intéressé est dès lors confirmé. 3.6 Dans ces conditions,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 l’intéressé et a prononcé son renvoi de Suisse. 4. L'exécution du renvoi est ordonnée si elle est licite, raisonnablement exigible et possible. Si l’une de ces conditions fait défaut, l'admission provisoire doit être prononcée. Celle-ci est réglée par l'art. 83 LEI. 5. 5.1 L'exécution du renvoi n’est pas licite lorsque le renvoi de l’étranger dans son Etat d’origine, son Etat de provenance ou un Etat tiers est contraire aux engagements de la Suisse relevant du droit international (art. 83 al. 3 LEI). 5.2 Invoquant la violation des articles 3 CEDH, 3, 14 et 16 de la Convention du 10 décembre 1984 contre la torture et autres peines ou traitements cruels, inhumains ou dégradants (Conv. torture, RS 0.105), le recourant fait valoir l’illicéité de l’exécution de son renvoi vers la Grèce. Il soutient qu’en</w:t>
      </w:r>
    </w:p>
    <w:p>
      <w:r>
        <w:t>E-1021/2022 Page 11 cas de retour dans ce pays, il se retrouverait dans un état de dénuement total. Renvoyant à plusieurs rapports d’ONG récents ainsi qu’à un arrêt récent d’un tribunal allemand,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se retrouvera dans le dénuement, sans ressources financières pour assurer ses besoins élémentaires et sans possibilité d’obtenir une aide quelconque de la part des autorités. Il fait valoir que, selon les rapports des observateurs de terrain, rien ne garantit en particulier qu’il puisse obtenir une carte de sécurité sociale et ouvrir un compte en banque, documents indispensables pour avoir accès à des soins et au marché du logement. Par ailleurs, il affirme qu’il ne pourra obtenir aucune aide financière et qu’il est illusoire qu’il puisse trouver un emploi. En outre, il soutient que les rapports des observateurs démontrent qu’il n’y a pas de possibilité effective de faire valoir ses droits devant les autorités grecques. Il argue ainsi qu’il serait astreint à vivre dans des conditions inhumaines.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 5.3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w:t>
      </w:r>
    </w:p>
    <w:p>
      <w:r>
        <w:t>E-1021/2022 Page 12 protection issue de l'art. 3 CEDH, tant que la personne concernée ne peut rendre hautement probable qu'elle serait visée personnellement – et non pas simplement du fait d'un hasard malheureux – par des mesures incompatibles avec la disposition en question (cf. ATAF 2014/28 consid. 11). 5.4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w:t>
      </w:r>
    </w:p>
    <w:p>
      <w:r>
        <w:t>E-1021/2022 Page 13 de l'art. 3 CEDH (cf. CourEDH, décision précitée Mohammed Hussein, par. 71 ; arrêts Sufi et Elmi c. Royaume-Uni du 28 juin 2011, requêtes n° 8319/07 et 11449/07, par. 281 à 292 ; N. c. Royaume-Uni du 27 mai 2008, requête n° 26565/05, par. 42). 5.5 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L’arrêt de l’instance allemande cité à l’appui du recours ne lient en aucune manière le Tribunal et ne saurait en soi ainsi justifier la modification de cette jurisprudence.</w:t>
      </w:r>
    </w:p>
    <w:p>
      <w:r>
        <w:t>E-1021/2022 Page 14 Dans ce contexte, ce constat n’empêche pas le requérant d’établir que, dans son cas particulier, le renvoi est illicite. Il lui appartient cependant d’en apporter la démonstration, s’agissant de sa situation personnelle. 5.6 En l’occurrence, le recourant a déposé une demande d’asile en Grèce en date du (…) novembre 2019. Le (…) juin 2020, sa qualité de réfugié a été reconnue. Selon ses explications, lui et les autres membres de sa famille sont demeurés durant sept mois au camp de Moria, où l’insécurité régnait et où ils ne recevaient qu’une aide financière très faible ; ils seraient ensuite restés plusieurs mois dans un hôtel de Thessalonique. Une fois reconnus réfugiés, toute assistance financière leur aurait été supprimée. Ils auraient finalement loué une chambre à Athènes avec une autre famille, subsistant dans des conditions difficiles. Cela étant, force est de constater que le recourant n’a pas pour autant démontré avoir épuisé toutes les possibilités de faire valoir ses droits en Grèce. Comme mentionné précédemment, le Tribunal ne méconnaît pas que les conditions pour trouver un logement ou du travail sont difficiles. Cependant, comme l’a relevé le SEM, il existe sur place des organisations d’aide, qui peuvent pour le moins servir d’intermédiaire pour les démarches administratives. Il n’a cependant pas apporté la preuve de démarches quelconques auprès de ces organismes. Il y a en effet lieu de rappeler que, quand bien même les mesures de protection dont bénéficient les requérants d’asile ne sont plus applicables à l’intéressé depuis qu’il s’est vu reconnaître la qualité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w:t>
      </w:r>
    </w:p>
    <w:p>
      <w:r>
        <w:t>E-1021/2022 Page 15 protection subsidiaire, et au contenu de cette protection [refonte ; JO L 337/9 du 20.12.2011 ; directive Qualification]). Par ailleurs, le recourant est jeune et il ne ressort pas du dossier qu’il souffrirait de problèmes physiques lui interdisant d’exercer une activité lucrative, comme déjà relevé. Il n’apparaît ainsi pas comme dénué de ressources pour faire face aux difficultés de trouver un emploi ainsi qu’un logement et n’a pas établi qu’il ne pourrait y parvenir à terme, ni démontré qu’il avait vainement cherché de l’aide auprès d’organisations d’assistance.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Dans cette mesure, le fait que sa mère se trouve encore en Suisse n’a pas de portée particulière, comme retenu précédemment (cf. consid. 2.5). De même, dans la mesure où il ne sera pas tenu de revenir au camp de Moria, la photographie et les vidéos prises dans ce camp sont sans pertinence en l’espèce ; elles ont d’ailleurs déjà été publiées par divers médias, ainsi que l’a retenu le SEM (cf. décision du SEM, p. 5). 5.7 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w:t>
      </w:r>
    </w:p>
    <w:p>
      <w:r>
        <w:t>E-1021/2022 Page 16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w:t>
      </w:r>
    </w:p>
    <w:p>
      <w:r>
        <w:rPr>
          <w:b/>
        </w:rPr>
        <w:t>E. 10</w:t>
      </w:r>
    </w:p>
    <w:p>
      <w:r>
        <w:t>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(art. 65 al. 1 PA). Il est dès lors statué sans frais.</w:t>
      </w:r>
    </w:p>
    <w:p>
      <w:r>
        <w:rPr>
          <w:b/>
        </w:rPr>
        <w:t>E. 13</w:t>
      </w:r>
    </w:p>
    <w:p>
      <w:r>
        <w:t>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5.8 Enfin, ainsi que l’a relevé le SEM dans sa décision (cf. décision du SEM, p. 7 et jurisp. cit.), le changement législatif intervenu en mars 2020 n’a pas entraîné une aggravation particulière de la situation des étrangers se trouvant en Grèce. 5.9 Dans ces conditions, l’exécution du renvoi du recourant sous forme de refoulement ne transgresse aucun engagement de la Suisse relevant du droit international, de sorte qu’elle s’avère licite (art. 83 al. 3 LEI). 6. 6.1 L’intéressé invoque enfin le caractère inexigible de l’exécution de son renvoi. 6.2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6.3 En l’occurrence, pour les mêmes raisons que celles développées précédemment,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w:t>
      </w:r>
    </w:p>
    <w:p>
      <w:r>
        <w:t>E-1021/2022 Page 17 6.4 Pour ces motifs, l'exécution du renvoi doit être considérée comme raisonnablement exigible. 7. L'exécution du renvoi est enfin possible (art. 83 al. 2 LEI), les autorités grecques ayant expressément donné leur accord à la réadmission de l'intéressé, celui-ci s’étant vu reconnaître la qualité de réfugié dans cet Etat et y disposant d’un permis de séjour valable jusqu’en juin 2023 ; rien n’indique dès lors que ce permis ait perdu sa validité, ainsi que l’allègue le recourant. 8. La situation actuelle liée à la propagation du Covid-19 dans le monde ne justifie pas de surseoir au présent prononcé. 9. 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 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(art. 65 al. 1 PA). Il est dès lors statué sans frais.</w:t>
      </w:r>
    </w:p>
    <w:p>
      <w:r>
        <w:t>E-1021/2022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