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E-1021/2014 vom 5. März 2014</w:t>
      </w:r>
    </w:p>
    <w:p>
      <w:r>
        <w:t>Bundesverwaltungsgericht, 2014-03-05, FR</w:t>
      </w:r>
    </w:p>
    <w:p>
      <w:r>
        <w:rPr>
          <w:b/>
        </w:rPr>
        <w:t xml:space="preserve">Quelle: </w:t>
      </w:r>
      <w:r>
        <w:t>https://mcp.opencaselaw.ch/entscheid/bvger_E-1021_2014</w:t>
      </w:r>
    </w:p>
    <w:p>
      <w:r>
        <w:t>FR: TAF E-1021/2014 du 5 mars 2014</w:t>
      </w:r>
    </w:p>
    <w:p>
      <w:r>
        <w:t>IT: TAF E-1021/2014 del 5 marzo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E-1021/2014 Arrêt du 5 mars 2014 Composition François Badoud, juge unique, avec l'approbation d'Esther Karpathakis, juge, Beata Jastrzebska, greffière. Parties A._______, né le (...), Tunisie, (...), recourant, contre Office fédéral des migrations (ODM), Quellenweg 6, 3003 Berne, autorité inférieure . Objet Asile (non-entrée en matière) et renvoi ; décision de l'ODM du 21 février 2014 / N (...). Vu la demande d'asile, déposée en Suisse par A._______ en date du 23 septembre 2013, la décision du 21 février 2014, notifiée le 26 février suivant, par laquelle l'ODM, se fondant sur l'art. 31a al. 1 let. b de la loi du 26 juin 1998 sur l'asile (LAsi, RS 142.31), n'est pas entré en matière sur la demande d'asile et a prononcé le transfert du recourant vers la France, le recours interjeté, le 27 février 2014, contre cette décision et la requête d'assistance judiciaire dont il est assorti, la réception du dossier de première instance par le Tribunal administratif fédéral (ci-après : le Tribunal), le 3 mars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al. 1 PA) et le délai (art. 108 al. 2 LAsi) prescrits par la loi, est recevable, que la conclusion figurant au recours et tendant à l'octroi de l'admission provisoire doit d'entrée de cause être déclarée irrecevable, qu'en effet, elle sort du cadre du litige, lequel se limite à la seule question de la détermination de l'Etat compétent pour statuer sur la demande d'asile de l'intéressé, qu'il y a dès lors lieu de déterminer si l'ODM était fondé à faire application de l'art. 31a al. 1 let. b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précités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de l'intéressé a été déposée, le 23 septembre 2013, que l'ODM a présenté sa requête de prise en charge aux autorités françaises compétentes, le 20 décembre 2013, qu'il s'ensuit que le règlement Dublin II demeure applicable au cas d'espèce, que la détermination de l'Etat membre responsable de l'examen de la demande d'asile de l'intéressé doit donc se faire conformément aux critères énoncés dans ledit règlement,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en France avant de se rendre en Suisse, que lors de son audition du 23 octobre 2013, l'intéressé a expliqué qu'après avoir séjourné en Italie, il s'était rendu en France, pour soigner sa maladie cardiaque, que grâce à un ami, il y aurait trouvé un emploi à temps partiel comme peintre en bâtiment, lui permettant de subvenir à ses besoins les plus élémentaires, que pour soigner sa maladie, il a bénéficié de l'aide sociale, qu'en date du 10 février 2012, l'intéressé a introduit devant les autorités françaises une demande d'octroi d'un permis de séjour pour étranger malade, que celle-ci a été rejetée, le 11 février 2013, qu'une mesure d'éloignement a été prononcée à l'encontre de l'intéressé, que privé de l'aide sociale pour continuer à se soigner en France, le recourant a décidé de venir en Suisse pour continuer le traitement entamé, que le 20 décembre 2013, l'ODM a présenté aux autorités françaises compétentes une requête aux fins de prise en charge fondée sur l'art. 10 par. 2 du règlement Dublin II, que le 20 février suivant, ces autorités ont expressément accepté le transfert du recourant, que la compétence de la France est ainsi donnée, que l'intéressé invoque cependant son état de santé pour s'opposer au transfert, que, selon rapport médical du 26 février 2014, le recourant souffre d'une insuffisance cardiaque sévère qui nécessite un suivi médical spécialisé et régulier, que l'intéressé fait ainsi implicitement valoir qu'un transfert en France l'exposerait à un risque pour sa santé, constitutif d'une violation de l'art. 3 de la convention du 4 novembre 1950 de sauvegarde des droits de l'homme et des libertés fondamentales (CEDH, RS 0.101),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no 26565/05 ; ATAF 2011/09 consid. 7.1 p. 117 s.), que tel n'est pas en l'occurrence la situation du recourant, que ce dernier présente, certes, des symptômes d'une insuffisance cardiaque sévère, qu'il s'agit toutefois d'une maladie dont il souffre depuis plusieurs années déjà, que son état de santé ne l'a pas empêché de se déplacer d'un pays à l'autre en Europe, comme en témoigne son parcours entre l'Italie, la France et la Suisse, que rien dans le dossier ne permet de présager qu'aujourd'hui l'intéressé se trouve dans un stade avancé ou terminal de sa maladie au sens précité, qu'il est en outre notoire que la France dispose d'infrastructures médicales suffisantes, que si l'intéressé estime que son état de santé s'est aggravé, il lui appartiendra de le faire valoir devant les autorités françaises,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faute d'application de dite clause par la Suisse, la France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31a al. 1 let. b LAsi, et qu'il a prononcé son transfert vers la France en application de l'art. 44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