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E-101/2016 vom 21. Januar 2016</w:t>
      </w:r>
    </w:p>
    <w:p>
      <w:r>
        <w:t>Bundesverwaltungsgericht, 2016-01-21, FR</w:t>
      </w:r>
    </w:p>
    <w:p>
      <w:r>
        <w:rPr>
          <w:b/>
        </w:rPr>
        <w:t xml:space="preserve">Quelle: </w:t>
      </w:r>
      <w:r>
        <w:t>https://mcp.opencaselaw.ch/entscheid/bvger_E-101_2016</w:t>
      </w:r>
    </w:p>
    <w:p>
      <w:r>
        <w:t>FR: TAF E-101/2016 du 21 janvier 2016</w:t>
      </w:r>
    </w:p>
    <w:p>
      <w:r>
        <w:t>IT: TAF E-101/2016 del 21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E-101/2016 Arrêt du 21 janvier 2016 Composition Emilia Antonioni Luftensteiner (présidente du collège), Yanick Felley, Muriel Beck Kadima, juges, Arun Bolkensteyn, greffier. Parties A._______, né le (...), son épouse B._______, née le (...), et leurs enfants C._______, née le (...), D._______, né le (...), E._______, née le (...), Afghanistan, tous représentés par (...), Centre Suisses-Immigrés (C.S.I.), (...), recourants, contre Secrétariat d'Etat aux migrations (SEM), Quellenweg 6, 3003 Berne, autorité inférieure. Objet Asile (non-entrée en matière / procédure Dublin) et renvoi ; décision du SEM du 23 décembre 2015 / N (...). Vu la demande d'asile déposée en Suisse par A._______ et B._______, pour eux-mêmes et leurs enfants, en date du 25 septembre 2015, le rapport du Corps des gardes-frontières du même jour, selon lequel les intéressés venaient d'être interpellés, alors qu'ils empruntaient un train en provenance d'Autriche, sans être munis des documents requis pour entrer en Suisse, l'audition sur les données personnelles (audition sommaire) du 1er octobre 2015, lors de laquelle les intéressés ont notamment déclaré avoir quitté l'Afghanistan il y a environ trois ans, et s'être rendus en Iran, puis en Turquie, où ils auraient vécu trois ans ; de là, ils auraient gagné la Grèce, où ils seraient restés une semaine, avant de rejoindre successivement la Macédoine, la Serbie et la Croatie, où ils auraient passé deux jours ; ils auraient ensuite gagné la Hongrie puis l'Autriche, d'où ils auraient rejoint la Suisse en train, la requête aux fins de prise en charge des intéressés adressée le 19 octobre 2015 par le SEM à la Croatie, fondée sur l'art. 13 par. 1 (entrée irrégulière à partir d'une frontière extérieure à l'espace Dublin)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requête à laquelle il n'a pas été répondu, le courrier du 19 octobre 2015, par lequel le SEM a informé les intéressés que des indices mettaient en évidence que leur demande d'asile relevait éventuellement de la compétence de la Croatie et qu'il envisageait, par conséquent, de ne pas entrer en matière sur celle-ci et les a invités à se déterminer à ce sujet, les déterminations du 30 octobre 2015, par lesquelles les intéressés ont notamment fait valoir que "leur premier pays d'accueil était la Grèce" et ont conclu à ce que leur procédure d'asile soit menée en Suisse, la décision du 23 décembre 2015, notifiée le 30 suivant, par laquelle le SEM, se fondant sur l'art. 31a al. 1 let. b LAsi (RS 142.31), n'est pas entré en matière sur la demande d'asile des intéressés, a prononcé leur transfert vers la Croatie et a ordonné l'exécution de cette mesure, constatant l'absence d'effet suspensif à un éventuel recours, le recours interjeté, le 6 janvier 2016, contre cette décision, les demandes d'assistance judiciaire partielle et de restitution (recte: octroi) de l'effet suspensif dont il est assorti, la suspension provisoire de l'exécution du transfert, à titre de mesure superprovisionnelle, le 14 janvier 2016, la décision incidente du 21 janvier 2016, par laquelle le Tribunal administratif fédéral (ci-après : le Tribunal) a admis la requête d'effet suspensif,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les recourants sollicitent une audition "fédérale" afin de s'exprimer notamment sur les faits à l'origine de leur départ d'Afghanistan ainsi que sur leur passage en Croatie, que le SEM n'étant pas entré en matière sur la demande d'asile des recourants en vertu de l'art. 31a al. 1 let. b LAsi - indépendamment de la question, qui sera examinée ci-dessous, s'il l'a fait à juste titre - il n'y avait pas lieu d'organiser une audition sur les motifs d'asile, en présence d'un représentant des oeuvres d'entraide (cf. art. 29, 30 al. 1 et 36 LAsi), qu'en tout état de cause, les recourants ont pu s'exprimer de façon circonstanciée sur un éventuel transfert en Croatie dans leurs déterminations du 30 octobre 2015, que, dans ces conditions, c'est en vain que les intéressés reprochent au SEM de ne pas les avoir entendus à propos d'un éventuel transfert en Croatie au stade de l'audition sommaire déjà, que, cela étant, il y a lieu d'examiner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Grèce serait en principe compétente pour examiner la demande d'asile des recourants, dès lors que c'est par ce pays qu'ils sont entrés sur le territoire des Etats Dublin, que, toutefois, il existe des défaillances systémiques au sens de l'art. 3 par. 2 du règlement Dublin III en Grèce (cf. arrêt de la CourEDH M.S.S. contre Belgique et Grèce du 21 janvier 2011, 30696/09), qu'il convient donc de poursuivre l'examen des critères fixés au chapitre III du règlement Dublin III afin d'établir si un autre Etat peut être désigné comme responsable (cf. art. 3 par. 2 2ème phrase du règlement Dublin III in fine), qu'après avoir quitté la Grèce et traversé la Macédoine puis la Serbie, les intéressés ont à nouveau franchi irrégulièrement la frontière du territoire des Etats Dublin en Croatie (cf. art 13 par. 1 du règlement Dublin III), que le fait qu'ils ne soient restés que deux jours en Croatie (cf. procès-verbaux des auditions sommaires du 1er octobre 2015, ch. 5.02) n'est pas relevant, que, par conséquent, les autorités croates n'ayant pas répondu à la demande de prise en charge dans les délais prévus par l'art. 22 par. 1 et 6 du règlement Dublin III, la Croatie est réputée l'avoir acceptée et, partant, avoir reconnu sa compétence pour traiter la demande d'asile des intéressés (art. 22 par. 7 du règlement Dublin III), que ce point n'est pas contesté, qu'il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faisant valoir que leurs trois enfants, en bas âge, ne bénéficieraient pas d'une prise en charge adéquate en Croatie, les requérants ont implicitement sollicité l'application d'une des clauses discrétionnaires prévues à l'art. 17 du règlement Dublin III, à savoir celle retenue par le par. 1 de cette disposition (clause de souveraineté), que, dans le cas particulier, les intéressés n'ont pas démontré l'existence d'un risque concret que les autorités croates refuseraient de les prendre en charge et de mener à terme l'examen de leur demande de protection, en violation de la directive Procédure ; que, le simple fait que les autorités croates n'aient pas répondu à la demande de prise en charge formulée par le SEM ne suffit pas à établir l'existence d'un tel risque, qu'en outre, ils n'ont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qu'au demeurant, si - après leur retour en Croatie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croates en usant des voies de droit adéquates (cf. art. 26 directive Accueil), qu'ainsi, le SEM n'était pas tenu par les obligations de la Suisse relevant du droit international public de renoncer au transfert des recourants vers la Croatie et d'examiner lui-même leur demande d'asile,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leur demande d'asile, en application de l'art. 31a al. 1 let. b LAsi, et qu'il a prononcé leur transfert de Suisse vers la Croatie,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qu'enfin, avant l'exécution du transfert, le SEM est invité à informer les autorités croates de la situation familiale des recourants et de s'assurer que les trois enfants, en bas âge - le plus jeune étant âgé de seulement une année - seront pris en charge de manière adéquate en Croatie (cf. art. 31 par. 2 du règlement Dublin III), qu'au vu de ce qui précède, le recours doit être rejeté, que le Tribunal renonce en l'espèce à un échange d'écriture (cf. art. 111a al. 1 LAsi), que les conclusions du recours étant d'emblée vouées à l'échec, la requête d'assistance judiciaire partielle est rejetée, que, vu l'issue de la cause, il y a lieu de mettre les frais de procédure à la charge des recourants, conformément aux art. 63 al. 1 PA ainsi qu'aux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