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E-1018/2017 vom 21. Februar 2017</w:t>
      </w:r>
    </w:p>
    <w:p>
      <w:r>
        <w:t>Bundesverwaltungsgericht, 2017-02-21, DE</w:t>
      </w:r>
    </w:p>
    <w:p>
      <w:r>
        <w:rPr>
          <w:b/>
        </w:rPr>
        <w:t xml:space="preserve">Quelle: </w:t>
      </w:r>
      <w:r>
        <w:t>https://mcp.opencaselaw.ch/entscheid/bvger_E-1018_2017</w:t>
      </w:r>
    </w:p>
    <w:p>
      <w:r>
        <w:t>FR: TAF E-1018/2017 du 21 février 2017</w:t>
      </w:r>
    </w:p>
    <w:p>
      <w:r>
        <w:t>IT: TAF E-1018/2017 del 21 febbraio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E-1018/2017 Urteil vom 21. Februar 2017 Besetzung Einzelrichterin Barbara Balmelli, mit Zustimmung von Richterin Regula Schenker Senn; Gerichtsschreiberin Evelyn Heiniger. Parteien A._______, geboren am (...), Sri Lanka, vertreten durch Johnson Belangenyi, Swiss-Exile, Beschwerdeführer, gegen Staatssekretariat für Migration (SEM), Quellenweg 6, 3003 Bern, Vorinstanz. Gegenstand Nichteintreten auf Asylgesuch und Wegweisung (Dublin-Verfahren); Verfügung des SEM vom 31. Januar 2017 / N (...). Das Bundesverwaltungsgericht stellt fest, dass der Beschwerdeführer am 31. Oktober 2016 in der Schweiz um Asyl nachsuchte, dass die Vorinstanz ihn am 8. November 2016 zur Person (BzP) befragte und ihm am 23. November 2016 gestützt auf eine Meldung aus dem Visa-Informationssystem (CS-VIS) das rechtliche Gehör zur Zuständigkeit Italiens zur Durchführung des Asyl- und Wegweisungsverfahrens gewährte, dass der Beschwerdeführer dagegen vorbrachte, er wisse nichts von Italien und wolle nicht nach Italien, dass die Vorinstanz die italienischen Behörden am 29. November 2016 um Übernahme des Beschwerdeführers gestützt auf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ersuchte, dass die italienischen Behörden innerhalb der festgelegten Frist keine Stellung zum Übernahmeersuchen der Vorinstanz nahmen, dass die Vorinstanz mit Verfügung vom 31. Januar 2017 - eröffnet am 13. Februar 2017 - in Anwendung von Art. 31a Abs. 1 Bst. b AsylG (SR 142.31) auf das Asylgesuch nicht eintrat, die Wegweisung aus der Schweiz nach Italien anordnete und den Beschwerdeführer aufforderte, die Schweiz spätestens am Tag nach Ablauf der Beschwerdefrist zu verlassen, dass sie gleichzeitig feststellte, einer allfälligen Beschwerde gegen den Entscheid komme keine aufschiebende Wirkung zu und dem Beschwerdeführer die editionspflichtigen Akten gemäss Aktenverzeichnis aushändigte, dass der Beschwerdeführer mit Eingabe vom 16. Februar 2017 gegen diesen Entscheid beim Bundesverwaltungsgericht Beschwerde erhob und beantragte, von einer Überstellung nach Italien sei abzusehen und das Asylverfahren sei in der Schweiz durchzuführen, dass er in prozessualer Hinsicht beantragt, der Beschwerde sei die aufschiebende Wirkung zu erteilen und ihm sei die unentgeltliche Prozessführung in Sinne von Art. 65 Abs.1 VwVG zu gewähren, dass die vorinstanzlichen Akten am 20. Februar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die schweizerische Auslandvertretung in Colombo (in Vertretung von Polen) dem Beschwerdeführer am 13. Mai 2016 die Ausstellung eines Visums verweigerte, dass dem Beschwerdeführer am 6. Oktober 2016 durch die italienische Botschaft in Colombo ein für 180 Tage gültiges Arbeitsvisum ausgestellt worden ist, dass nach Art. 12 Abs. 2 Dublin-III-VO der ein gültiges Visum erteilende Dublin-Mitgliedstaat für die Prüfung eines Asylgesuchs zuständig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die italienischen Behörden am 29. November 2016 um Aufnahme des Beschwerdeführers gestützt auf Art. 12 Abs. 2 Dublin-III-VO ersuchte, dass die italienischen Behörden das Übernahmeersuchen innert der in Art. 22 Abs. 1 Dublin-III-VO vorgesehenen Frist unbeantwortet liessen, womit sie die Zuständigkeit Italiens implizit anerkannten (Art. 22 Abs. 7 Dublin-III-VO), dass die Vorinstanz bei dieser Sachlage zu Recht von der Zuständigkeit Italiens gemäss Art. 12 Abs. 2 Dublin-III-VO für eine allfällige Durchführung des Asylverfahrens ausgegangen und damit die Grundlage für einen Nichteintretensentscheid in Anwendung von Art. 31a Abs. 1 Bst. b AsylG gegeben ist, dass der Beschwerdeführer anlässlich des rechtlichen Gehörs vorbrachte, er habe keinen Pass und er wolle nicht nach Italien, dass Ersteres nicht zutreffen kann und die Dublin-III-VO den Schutzsuchenden kein Recht einräumt, den ihren Antrag prüfenden Staat selber auszuwählen (vgl. auch BVGE 2010/45 E. 8.3), dass der Beschwerdeführer unter Berufung auf Art. 16 Dublin-III-VO in seiner Rechtsmitteleingabe geltend macht, er habe einen Bruder in der Schweiz und sei auf dessen Hilfe angewiesen, dass er damit sinngemäss geltend macht, die Schweiz habe von ihrem Selbsteintrittsrecht gemäss Art. 17 Abs. 1 Satz 1 Dublin-III-VO Gebrauch zu machen, dass indes in keiner Weise dargelegt wird, aus welchen Gründen der gesunde, (...)-jährige Beschwerdeführer auf die Hilfe und Unterstützung seines Bruders angewiesen sei und er im Übrigen sowohl in der Befragung zur Person (A7/19, S. 9 Ziff. 8.02) als auch zuletzt im "Ausreisegespräch Dublin-Verfahren" vom 13. Februar 2017 bestätigte, er sei gesund, dass sein Bruder bereits seit dem Jahr (...) in der Schweiz lebt, mithin das in Art. 16 Abs. 1 Dublin-III-VO festgelegte Kriterium einer bereits im Herkunftsland bestehenden familiären Bindung nicht erfüllt ist, dass es dem Beschwerdeführer denn auch gelungen ist, alleine in die Schweiz zu reisen, dass demnach nicht von einem Abhängigkeitsverhältnis zwischen dem Beschwerdeführer und seinem Bruder ausgegangen werden kann, mithin insoweit nichts vorliegt, was einer Überstellung nach Italien entgegensteht,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die Vorinstanz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sind,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Barbara Balmelli Evelyn Heiniger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