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E-1014/2017 vom 27. Februar 2017</w:t>
      </w:r>
    </w:p>
    <w:p>
      <w:r>
        <w:t>Bundesverwaltungsgericht, 2017-02-27, DE</w:t>
      </w:r>
    </w:p>
    <w:p>
      <w:r>
        <w:rPr>
          <w:b/>
        </w:rPr>
        <w:t xml:space="preserve">Quelle: </w:t>
      </w:r>
      <w:r>
        <w:t>https://mcp.opencaselaw.ch/entscheid/bvger_E-1014_2017</w:t>
      </w:r>
    </w:p>
    <w:p>
      <w:r>
        <w:t>FR: TAF E-1014/2017 du 27 février 2017</w:t>
      </w:r>
    </w:p>
    <w:p>
      <w:r>
        <w:t>IT: TAF E-1014/2017 del 27 febbraio 2017</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E-1014/2017 Urteil vom 27. Februar 2017 Besetzung Einzelrichter Markus König, mit Zustimmung von Richterin Esther Marti; Gerichtsschreiber Nicholas Swain. Parteien A._______, geboren am (...), Irak, (...), Beschwerdeführer, gegen Staatssekretariat für Migration (SEM), Quellenweg 6, 3003 Bern, Vorinstanz. Gegenstand Nichteintreten auf Asylgesuch und Wegweisung (Dublin-Verfahren); Verfügung des SEM vom 7. Februar 2017 / N (...). Das Bundesverwaltungsgericht stellt fest, dass der Beschwerdeführer am (...) Januar 2017 in der Schweiz um Asyl nachsuchte, dass das SEM mit Verfügung vom 7. Februar in Anwendung von Art. 31a Abs. 1 Bst. b AsylG (SR 142.31) auf das Asylgesuch nicht eintrat, die Überstellung aus der Schweiz nach Belgien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mit Eingabe vom 16. Februar 2017 gegen diesen Entscheid beim Bundesverwaltungsgericht Beschwerde erhob und dabei beantragte, dieser sei aufzuheben und sein Asylgesuch sei durch die Vorinstanz in der Schweiz materiell zu prüfen, dass er in verfahrensrechtlicher Hinsicht beantragte, es sei der Beschwer-de die aufschiebende Wirkung zuzuerkennen, ihm die unentgeltliche Prozessführung zu gewähren und auf die Erhebung eines Kostenvorschusses zu verzichten, dass als Beschwerdebeilage ein Ehezeugnis des Muslimischen Vereins B._______ vom (...) 2017 (in Kopie) sowie ein Schreiben des Zivilstandskreises C._______ inklusive Beilagen vom (...) 2017 betreffend das vom Beschwerdeführer und seiner Partnerin eingeleitete Ehevorbereitungsverfahren (ebenfalls in Kopie) eingereicht wurden, dass der Instruktionsrichter mit Telefax-Verfügung vom 17. Februar 2017 den Vollzug der Wegweisung per sofort einstweilen aussetzte, dass die vorinstanzlichen Akten am 21. Februar 2017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der Zeitpunkt der Eröffnung der angefochtenen Verfügung mangels Vorliegens einer Empfangsbestätigung nicht feststeht, dass angesichts der Tatsache, dass die Beweislast für die Zustellung an die Partei der eröffnenden Behörde obliegt (vgl. Moser/Beusch/Kneubühler, Prozessieren vor dem Bundesverwaltungsgericht, Basel 2013, S. 72 Rz. 2.112; Fritz Gygi, Bundesverwaltungsrechtspflege, 2. Aufl., Bern 1983, S. 61), zugunsten des Beschwerdeführers davon auszugehen ist, dass er die Beschwerde, welche am 16. Februar 2017 der Schweizerischen Post übergeben wurde, rechtzeitig eingereicht hat (Art. 108 Abs. 2 AsylG),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(engl.: take back) demgegenüber grundsätzlich keine (erneute) Zuständigkeitsprüfung nach Kapitel III stattfindet (vgl. BVGE 2012/4 E. 3.2.1 m.w.H.),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ein Abgleich der Fingerabdrücke des Beschwerdeführers mit der "Eurodac"-Datenbank ergab, dass dieser am 9. Februar 2015 und 10. Juni 2016 in Belgien Asylgesuche eingereicht hatte, dass das SEM die belgischen Behörden am 2. Februar 2017 um Wiederaufnahme des Beschwerdeführers gestützt auf Art. 18 Abs. 1 Bst. d Dublin-III-VO ersuchte, dass die belgischen Behörden dem Gesuch um Übernahme am 6. Februar 2017 zustimmten, dass der Beschwerdeführer nicht bestreitet, in Belgien Asylgesuche eingereicht zu haben, dass die Beschwerdeeingabe im Wesentlichen damit begründet wird, der Beschwerdeführer habe am (...) 2017 in B._______ eine Landsfrau nach Brauch geheiratet, die in der Schweiz über eine Aufenthaltsbewilligung verfüge und das zivilrechtliche Ehevorbereitungsverfahren sei eingeleitet worden, dass er in der Schweiz mit seiner Ehefrau zusammenleben möchte, dass der religiös angetrauten Ehefrau des Beschwerdeführers am 10. Januar 2017 in der Schweiz Asyl gemäss Art. 56 AsylG gewährt wurde, dass sofern ein Antragsteller einen Familienangehörigen hat ungeachtet der Frage, ob die Familie bereits im Herkunftsland bestand , der in seiner Eigenschaft als Begünstigter internationalen Schutzes in einem Mitgliedstaat aufenthaltsberechtigt ist, dieser Mitgliedstaat für die Prüfung des Antrags auf internationalen Schutz zuständig ist, sofern die betreffenden Personen diesen Wunsch schriftlich kundtun (Art. 9 Dublin-III-VO), dass als Familienangehöriger unter anderem der Ehegatte des Antragstellers oder sein nicht verheirateter Partner gilt, der mit ihm eine dauerhafte Beziehung führt, soweit nach dem Recht oder nach den Gepflogenheiten des betreffenden Mitgliedstaats nicht verheiratete Paare ausländerrechtlich vergleichbar behandelt werden wie verheiratete Paare (Art. 2 Bst. g Dublin-III-VO), dass vorliegend indessen nicht von einer dauerhaften Beziehung des Beschwerdeführers und seine religiös angetrauten Ehegattin im Sinne dieser Bestimmung ausgegangen werden kann, da sie gemäss Aktenlage nur im Jahr 2013 etwa 20 Tage lang in Syrien zusammenlebten und ihre Beziehung in der Schweiz erst seit kurzer Zeit wieder aufgenommen haben, dass auch die Einleitung eines Ehevorbereitungsverfahrens für sich alleine noch nicht auf eine solche dauerhafte Beziehung hinzuweisen vermag, dass die Durchführung eines Ehevorbereitungsverfahrens in der Schweiz auch dann möglich ist, wenn die Brautleute nicht in der Schweiz wohnhaft sind (vgl. Art. 62 ff. der Zivilstandverordnung vom 28. April 2004 [ZStV, SR 211.112.2]) und es dem Beschwerdeführer daher zugemutet werden kann, den Ausgang dieses Verfahrens in Belgien abzuwarten, dass im Übrigen auf die ausführlichen und zutreffenden Erwägungen der Vorinstanz in der angefochtenen Verfügung verwiesen werden kann, dass die Zuständigkeit Belgiens somit gegeben ist, dass es keine wesentlichen Gründe für die Annahme gibt, das Asylverfahren und die Aufnahmebedingungen für Antragsteller in Belgien würden systemische Schwachstellen aufweisen, die eine Gefahr einer unmenschlichen oder entwürdigenden Behandlung im Sinne des Artikels 4 der EU-Grundrechtecharta mit sich bringen, dass Belgien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im Weiteren im Falle einer Gefährdung der Einheit der Familie gemäss Art. 8 EMRK die Souveränitätsklausel nach Art. 17 Abs. 1 Dublin-III-VO anzuwenden ist (vgl. BVGE 2013/24 E. 5), dass Ausländerinnen und Ausländern gestützt auf den in Art. 8 EMRK und Art. 13 BV gewährleisteten Schutz des Familienlebens ein potenzieller Anspruch auf Aufenthalt in der Schweiz erwächst, wenn eine intakte und tatsächlich gelebte Familienbande zu nahen Verwandten (sogenannte Kernfamilie) besteht, die über ein gefestigtes Anwesenheitsrecht in der Schweiz verfügen (vgl. BGE 135 I 143 E. 1.3.1; BGE 130 II 281 E. 3.1; BVGE 2013/24 E. 5.2 S. 353; vgl. auch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 a.a.O., S. 204; Mark E. Villiger, Handbuch der Europäischen Menschenrechtskonvention, 2. Aufl., Zürich 1999, S. 365; Luzius Wildhaber in: Internationaler Kommentar zur Europäischen Menschenrechtskonvention, Hrsg.: Wolfram Karl, 12. Lfg, 2009, Art. 8 EMRK, S. 137), dass vorliegend bereits das Kriterium der Dauerhaftigkeit im Sinne der entsprechenden Voraussetzungen als nicht erfüllt zu erachten ist und somit nicht von einer tatsächlich gelebten stabilen Beziehung im Sinne der Rechtsprechung und Art. 8 EMRK zwischen dem Beschwerdeführer und seiner nach Brauch angetrauten Ehefrau ausgegangen werden kann, dass der Beschwerdeführer ferner kein konkretes und ernsthaftes Risiko dargetan hat, die belgischen Behörden würden sich weigern ihn wieder aufzunehmen und seinen Antrag auf internationalen Schutz unter Einhaltung der Regeln der Verfahrensrichtlinie zu prüfen, dass den Akten auch keine Gründe für die Annahme zu entnehmen sind, Belgien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Belgien würde ihm dauerhaft die ihm gemäss Aufnahmerichtlinie zustehenden minimalen Lebensbedingungen vorenthalten (vgl. auch Art. 26 Aufnahmerichtlinie), dass dem SEM bei der Anwendung von Art. 29a Abs. 3 der Asylverordnung 1 vom 11. August 1999 (AsylV 1, SR 142.311)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nach Belgien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die Anträge auf Gewährung der aufschiebenden Wirkung sowie auf Verzicht auf die Erhebung eines Kostenvorschusses als gegenstandslos erweisen,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Der Einzelrichter: Der Gerichtsschreiber: Markus König Nicholas Swain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