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E-1013/2016 vom 26. Februar 2016</w:t>
      </w:r>
    </w:p>
    <w:p>
      <w:r>
        <w:t>Bundesverwaltungsgericht, 2016-02-26, DE</w:t>
      </w:r>
    </w:p>
    <w:p>
      <w:r>
        <w:rPr>
          <w:b/>
        </w:rPr>
        <w:t xml:space="preserve">Quelle: </w:t>
      </w:r>
      <w:r>
        <w:t>https://mcp.opencaselaw.ch/entscheid/bvger_E-1013_2016</w:t>
      </w:r>
    </w:p>
    <w:p>
      <w:r>
        <w:t>FR: TAF E-1013/2016 du 26 février 2016</w:t>
      </w:r>
    </w:p>
    <w:p>
      <w:r>
        <w:t>IT: TAF E-1013/2016 del 26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E-1013/2016 Urteil vom 26. Februar 2016 Besetzung Einzelrichter Markus König, mit Zustimmung von Richterin Daniela Brüschweiler; Gerichtsschreiberin Lhazom Pünkang. Parteien A._______, geboren am (...), eigenen Angaben zufolge staatenlos, Beschwerdeführerin, gegen Staatssekretariat für Migration (SEM), Quellenweg 6, 3003 Bern, Vorinstanz. Gegenstand Nichteintreten auf Asylgesuch und Wegweisung (Dublin-Verfahren); Verfügung des SEM vom 2. Februar 2016 / N (...). Das Bundesverwaltungsgericht stellt fest, dass die Beschwerdeführerin am 22. August 2015 in der Schweiz um Asyl nachsuchte, dass sie anlässlich ihrer Befragung zur Person (BzP) am 27. August 2015 ausführte, sich vor der Einreise in die Schweiz in mehreren europäischen Staaten aufgehalten zu haben, wobei sie in Belgien und Österreich im Jahr 2002 respektive 2004 auch Asylgesuche gestellt habe, dass ihr daraufhin das rechtliche Gehör zu einer allfälligen Wegweisung gemäss Dublin-Abkommen nach den von ihr genannten Ländern - nament­lich Österreich, Belgien, Frankreich, Tschechien, Italien und Griechenland - gewährt wurde, dass sie diesbezüglich äusserte, nach Tschechien sei sie legal eingereist, in Österreich und Griechenland habe man sie versucht zu töten, in Italien sei sie von Angehörigen des Roten Kreuzes beraubt worden, in Frankreich habe sie aufgrund der schlechten Bedingungen nicht um Asyl ersucht und in Belgien sei ihr Asylgesuch abgelehnt worden, dass sie in gesundheitlicher Hinsicht vorbrachte, sie sei an Lungenkrebs erkrankt, was der städtische Gesundheitsdienst in B._______ diagnostiziert ha­be, dass das SEM - nach Rücksprache mit den belgischen, österreichischen und französischen Dublin-Offices - die österreichischen Behörden um die Übernahme der Beschwerdeführerin gemäss Art. 18 Abs. 1 Bst. c Dublin-III-VO ersuchte, dass die österreichischen Behörden dieses Ersuchen zunächst ablehnten, das Rückübernahmebegehren jedoch im Rahmen eines sogenannten Remonstrationsverfahrens am 14. Januar 2016 guthiessen, dass das SEM mit Verfügung vom 2. Februar 2016 - eröffnet am 12. Februar 2016 - in Anwendung von Art. 31a Abs. 1 Bst. b AsylG (SR 142.31) auf das Asylgesuch nicht eintrat, die Wegweisung aus der Schweiz nach Österreich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handschriftlicher englischsprachiger Eingabe vom 18. Februar 2016 gegen diesen Entscheid beim Bundes­verwaltungsgericht Beschwerde erhob und dabei beantragte, es sei das Dublin-Verfahren aufzuheben oder auszusetzen, bis zum Entscheid "on this subject " im hängigen Verfahren vor dem Bundesstrafgericht, dass die Beschwerdeführerin hierzu unter anderem ausführte, sie habe das Bundesstrafgericht darum ersucht, ihren Status als Asylsuchende zu annullieren, da die hiesigen Migrationsbehörden sie während ihres Gefängnisaufenthaltes in der Schweiz das Asylgesuchsformular hätten unterzeichnen lassen und sie sich dabei im Zustand der Angst befunden habe (Beschwerdeschrift S. 2), dass sie folglich nie eine Asylsuchende in der Schweiz gewesen sei, weshalb eine Wegweisung im Rahmen eines Dublin-Verfahrens für sie gar nicht in Frage kommen könne (Beschwerdeschrift S. 8), dass sie bei Aufhebung des vorliegenden Dublin-Verfahrens die Schweiz auf anderem Weg ("by other means than Dublin") verlassen würde (vgl. Beschwerdeschrift S. 2), dass sie in ihrer Beschwerdeeingabe des Weiteren vorbringt, während ihres Aufenthaltes in Österreich am (...) 2005 und (...) 2015 Opfer von Mordversuchen durch die "Austria Interior" beziehungsweise "Austria" geworden zu sein, dass die Beschwerdeführerin in der Beilage ihres Rechtsmittels mehrere Beweismittel zu den Akten reichte (Schreiben an den Europäischen Gerichtshof für Menschenrechte [EGMR] "Request for reproduction of document from Court's archives" vom 2. Juli 2015, E-Mail-Verkehr zwischen dem (...) und dem Bundeskriminalamt B._______ zwischen 16. Februar und 16. Juli 2015, Röntgenbefunde des Gesundheitsdienstes der Stadt B._______ vom 1. September 2014 und 11. Juni 2015, ärztliche Terminbestätigung für den 10. September 2015, Bestätigung des Bundesstrafgerichts in Bellinzona vom 2. Februar 2016 über den Eingang einer Eingabe der Beschwerdeführerin), dass der Instruktionsrichter den Vollzug der Überstellung mit super­provisorischer Massnahme vom 19. Februar 2016 vorsorglich stopp­te, dass die vorinstanzlichen Akten am 22.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(nachdem der Gebrauch der englischen Sprache bei Beschwerden in Dublin-Verfahren nicht schadet)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die Aufhebung des Dublin-Verfahrens beantragt und hierzu unter anderem ausführt, sie habe nie ein Asylgesuch in der Schweiz einreichen wollen, dass entgegen den vorstehenden Aussagen aus den Akten klar hervorgeht, dass die Beschwerdeführerin eigenhändig ein Asylgesuch in der Schweiz einreichte und es ihr jederzeit offen stand, ihr Gesuch zurückzuziehen, was indessen - trotz des schriftlichen Hinweises des SEM auf die Möglichkeit des Rückzugs ihres Gesuchs beim Migrationsamt des Kantons C._______ - bis zum heutigen Zeitpunkt unterblieben ist (vgl. Aktenstücke A26/1 und A27/2), dass das SEM demnach zu Recht das Asylverfahren der Beschwerde­führerin behandelte und in Anwendung des Dublin-Abkommens im Sinne der nachfolgenden Erwägungen einem Entscheid zuführte,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die österreichischen Behörden am 16. November 2015 um Wiederaufnahme der Beschwerdeführerin gemäss Art. 18 Abs. 1 Bst. c Dublin-III-VO ersuchte, dass die österreichischen Behörden das Gesuch um Übernahme mit Schreiben vom 7. Dezember 2015 zunächst ablehnten, dass das SEM - nachdem es weitere Zuständigkeitsabklärungen getroffen hatte - die österreichischen Behörden am 30. Dezember 2015 im Rahmen eines sogenannten Remonstrationsverfahrens um Wiederaufnahme der Beschwerdeführerin ersuchte und diese dem Gesuch mit Schreiben vom 14. Januar 2016 zustimmten, dass die grundsätzliche Zuständigkeit Österreichs somit gegeben ist, dass es keine Gründe für die Annahme gibt, das Asylverfahren und die Aufnahmebedingungen für Antragsteller in Österreich weise systemische Schwachstellen im Sinne von Art. 3 Abs. 2 Sätze 2 und 3 Dublin-III-VO auf, dass die Beschwerdeführerin mit ihrem Vorbringen, sie werde in Österreich verfolgt (zwei Mordversuche) implizit die Anwendung von Art. 17 Abs. 1 Dublin-III-VO respektive Art. 29a Abs. 3 der Asylverordnung 1 vom 11. August 1999 (AsylV 1, SR 142.311) fordert, dass Österreich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österreichischen Behörden würden sich weigern sie wie­der aufzunehmen und ihren Antrag auf internationalen Schutz unter Einhaltung der Regeln der erwähnten Richtlinien zu prüfen, dass das Vorbringen der Beschwerdeführerin, sie sei zweimal Opfer eines Mordversuchs durch die "Austrian Interior" beziehungsweise "Austria" (vgl. Beschwerdeschrift S. 3 und 5) geworden, wirr, unsubstanziiert und lebens­fremd erscheint, dass die Beschwerdeführerin ja überdies auch geltend macht, man habe sie in Griechenland zu töten versucht und Angehörige des Roten Kreuzes hätten sie in Italien beraubt (vgl. A9/12 S. 8) und die angeblichen Mordkomplotte - in respektive von europäischen Staaten - gegen die Beschwerdeführerin offensichtlich keinen realen Hintergrund haben, dass es der Beschwerdeführerin deshalb nicht gelingt, eine Gefährdung durch staatliche Stellen in Österreich glaubhaft zu machen, zumal den bei den Akten liegenden diversen Schreiben der österreichischen Behörden im Zusammenhang mit ihrem Asylverfahren und ihrer Gesundheitssituation ein gegenteiliges Bild zu entnehmen ist, dass der Nachbarstaat der Schweiz ein funktionierender Rechtsstaat ist und die österreichischen Behörden gewillt und fähig sind, staatlichen Schutz zu gewähren, weshalb die Beschwerdeführerin sich bei allfälligen Problemen an die Behörden in Österreich wenden und Unterstützung in Anspruch nehmen kann, dass den Akten auch keine Gründe für die Annahme zu entnehmen sind, Österreich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Österreich würde ihr dauerhaft die ihr gemäss Aufnahme­richtlinie zustehenden minimalen Lebensbedingungen vorenthalten, und sie sich bei einer vorübergehenden Einschränkung im Übrigen nötigenfalls an die österreichischen Behörden wenden und die ihr zustehenden Aufnahmebedingungen auf dem Rechtsweg einfordern könnte (vgl. Art. 26 Aufnahmerichtlinie), dass die Beschwerdeführerin ferner auf ihre Krankheit (Lungen­krebs) verweist, die indessen einer Überstellung nicht entgegensteht, dass eine zwangsweise Rückweisung von Personen mit gesundheitlichen Problemen nämlich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vorliegend zu verneinen ist, dass im Übrigen Österreich als EU-Mitgliedstaat Antragstellenden die erforderliche medizinische Versorgung, die zumindest die Notversorgung und die unbedingt erforderliche Behandlung von Krankheiten und schwe­ren psychischen Störungen umfasst, zugänglich machen muss (Art. 19 Abs. 1 Aufnahmerichtlinie), und Antragstellern mit besonderen Bedürfnissen die erforderliche Hilfe zu gewähren hat (Art. 19 Abs. 2 Aufnahmerichtlinie) sowie über eine ausreichende medizinische Infrastruktur verfügt,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Österreich angeordnet hat (Art. 32 Bst. a AsylV 1), dass es sich bei dieser Aktenlage erübrigt, auf die weiteren Ausführungen der Beschwerdeführerin in ihrem Rechtsmittel einzugehen, weil diese am Verfahrensausgang nichts zu ändern vermögen, dass auch keine Veranlassung besteht, den Ausgang eines angeblich von der Beschwerdeführerin beim Bundesstrafgericht eingeleiteten Verfahrens abzuwarten (vgl. Beschwerde S. 1 f.), zumal eine Rücksprache des Instruktionsrichters bei diesem Gericht am 25. Februar 2016 ergeben hat, dass dort kein Verfahren der Beschwerdeführerin hängig ist, dass die Beschwerde nach dem Gesagten abzuweisen ist und die Ver­fügung des SEM zu bestätigen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Markus König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