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E-1013/2008 vom 25. Februar 2008</w:t>
      </w:r>
    </w:p>
    <w:p>
      <w:r>
        <w:t>Bundesverwaltungsgericht, 2008-02-25, DE</w:t>
      </w:r>
    </w:p>
    <w:p>
      <w:r>
        <w:rPr>
          <w:b/>
        </w:rPr>
        <w:t xml:space="preserve">Quelle: </w:t>
      </w:r>
      <w:r>
        <w:t>https://mcp.opencaselaw.ch/entscheid/bvger_E-1013_2008</w:t>
      </w:r>
    </w:p>
    <w:p>
      <w:r>
        <w:t>FR: TAF E-1013/2008 du 25 février 2008</w:t>
      </w:r>
    </w:p>
    <w:p>
      <w:r>
        <w:t>IT: TAF E-1013/2008 del 25 febbraio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Ansetzung einer Nachfrist zur Einreichung einer Beschwerdeergänzung wird abgewiesen.</w:t>
      </w:r>
    </w:p>
    <w:p>
      <w:r>
        <w:rPr>
          <w:b/>
        </w:rPr>
        <w:t>E. 2</w:t>
      </w:r>
    </w:p>
    <w:p>
      <w:r>
        <w:t>Die Beschwerde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- den Rechtsvertreter des Beschwerdeführers (Einschreiben; Beilage: Einzahlungsschein) - das BFM, Abteilung Aufenthalt und Rückkehrförderung (per Kurier, mit den Akten Ref.-Nr. N _______) - das (...) - das Bundesamt für Justiz, Fachbereich Auslieferung (per Kurier) Die Einzelrichterin: Der Gerichtsschreiber: Marianne Teuscher Simon Bähler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