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E-1011/2013 vom 7. März 2013</w:t>
      </w:r>
    </w:p>
    <w:p>
      <w:r>
        <w:t>Bundesverwaltungsgericht, 2013-03-07, DE</w:t>
      </w:r>
    </w:p>
    <w:p>
      <w:r>
        <w:rPr>
          <w:b/>
        </w:rPr>
        <w:t xml:space="preserve">Quelle: </w:t>
      </w:r>
      <w:r>
        <w:t>https://mcp.opencaselaw.ch/entscheid/bvger_E-1011_2013</w:t>
      </w:r>
    </w:p>
    <w:p>
      <w:r>
        <w:t>FR: TAF E-1011/2013 du 7 mars 2013</w:t>
      </w:r>
    </w:p>
    <w:p>
      <w:r>
        <w:t>IT: TAF E-1011/2013 del 7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E-1011/2013 Urteil vom 7. März 2013 Besetzung Einzelrichterin Christa Luterbacher, mit Zustimmung von Richterin Emilia Antonioni; Gerichtsschreiberin Tu-Binh Truong. Parteien A._______, geboren am (...), Nigeria, (...), Beschwerdeführer, Gegen Bundesamt für Migration (BFM), Quellenweg 6, 3003 Bern, Vorinstanz. Gegenstand Nichteintreten auf Asylgesuch und Wegweisung; Verfügung des BFM vom 15. Februar 2013 / N (...). Das Bundesverwaltungsgericht stellt fest, dass der Beschwerdeführer - ein aus B._______ (Bundesstaat C._______) stammender nigerianischer Staatsangehöriger - eigenen Angaben zufolge am 20. Oktober 2012 seinen Heimatstaat verliess und in Begleitung eines "Politikers" mit dem Flugzeug am 22. Oktober 2012 über eine ihm unbekannte Stadt in die Schweiz einreiste und danach mit dem Zug nach D._______ weiterreiste, wo er am 24. Oktober 2012 im Empfangs- und Verfahrenszentrum (EVZ) ohne Abgabe von Identitäts- oder Reisepapieren ein Asylgesuch einreichte, dass er anlässlich der am 22. November 2012 im EVZ erfolgten Befragung und der einlässlichen Anhörung in Bern-Wabern vom 11. Februar 2013 zu den Umständen seiner Ausreise im Wesentlichen ausführte, er sei während der gesamten Reise nie persönlich kontrolliert worden, da der ihm namentlich unbekannte "Politiker" - diese Person habe ihn am Tag der Ermordung seiner Mutter und seines Bruders mit dem Auto angefahren und ihm daraufhin angeboten, ihn bei einer "offiziellen Reise" mitzunehmen, um ihn damit an einen sicheren Ort zu bringen - die Reise organisiert und finanziert habe, und dass er ferner nicht wisse, ob und welches Ausweispapier sein Begleiter für ihn dabei gehabt habe, sowie keine Angaben zur Art der Ausreise (legal oder illegal) bzw. zur Fluggesellschaft machen könne (vgl. A4/12 S. 5 f. und A10/13 S. 4 f.), dass er zur Begründung seines Asylgesuchs einerseits geltend machte, er werde von der Regierung des derzeitigen Präsidenten von Nigeria gesucht, da er den [Verwandten] von dessen [Beruf] E._______ ermordet habe, da E._______ die nach ihm benannte militante Gruppierung - deren Mitglied der Beschwerdeführer gewesen sei - verlassen und danach begonnen habe, seine früheren Anhänger mit Unterstützung der Regierung zu verfolgen (vgl. A4/12 S. 7 f.; A10/13 S. 5 ff.), dass er anderseits vorbrachte, er habe eine Verfolgung durch die F._______ zu befürchten, weil sein verstorbener Vater vorher bei dieser militanten Gruppierung ein hochrangiger Kommandant gewesen sei und ihnen seine Nachfolge zugesichert habe, wobei als Druckmittel sein Bruder und seine Mutter ermordet worden seien (vgl. A4/12 S. 4; A10/13 S. 6), dass das BFM auf das Asylgesuch des Beschwerdeführers mit Verfügung vom 15. Februar 2013 - eröffnet am 19. Februar 2013 - gestützt auf Art. 32 Abs. 2 Bst. a des Asylgesetzes vom 26. Juni 1998 (AsylG, SR 142.31) nicht eintrat und die Wegweisung aus der Schweiz sowie deren Vollzug anordnete, dass der Beschwerdeführer mit Formulareingabe vom 26. Februar 2013 (Poststempel) gegen diesen Entscheid beim Bundesverwaltungsgericht Beschwerde erhob und dabei mittels vorgedruckten Begehren beantragte, es sei die vorinstanzliche Verfügung aufzuheben und ihm die Flüchtlingseigenschaft anzuerkennen sowie Asyl zu gewähren, (eventualiter) sei unter Feststellung des unzulässigen, unzumutbaren und unmöglichen Wegweisungsvollzugs die vorläufige Aufnahme in der Schweiz anzuordnen, dass er in prozessualer Hinsicht um Gewährung der unentgeltlichen Rechtspflege, um die Wiederherstellung der aufschiebenden Wirkung der Beschwerde und um die vorsorgliche Anweisung der zuständigen Behörde ersuchte, die Kontaktaufnahme mit den heimatlichen Behörden sowie jegliche Datenweitergabe an dieselben zu unterlassen und eventualiter ihn bei bereits erfolgter Datenweitergabe darüber in einer separaten Verfügung zu informieren, dass die vorinstanzlichen Akten beim Bundesverwaltungsgericht am 28. Februar 2013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 dargelegtem Vorbehalt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BVGE 2011/30 E. 3, BVGE 2011/9 E. 5, Entscheidungen und Mitteilungen der Schweizerischen Asylrekurskommission [EMARK] 2004 Nr. 34 E. 2.1),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2007/8 E. 2.1), dass indessen die Asylgewährung nicht Gegenstand des vorliegenden Verfahrens ist, weshalb auf dieses Begehren nicht einzutreten ist, dass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in seiner Verfügung vom 15. Februar 2013 feststellte, einerseits habe der Beschwerdeführer sich bezüglich dem Verbleib seiner Identitätspapiere widersprochen - anlässlich der Befragung habe er angegeben, er habe seine Identitätspapiere in seinem Haus in Nigeria zurückgelassen (A4/12 S. 5) und anlässlich der Anhörung, dass er solche nie besessen habe (vgl. A10/13 S. 2) - und andererseits habe er die gesamten Reiseumstände nicht glaubhaft darlegen können, zumal es auch erstaunlich sei, dass der Beschwerdeführer den vollen Namen des Mannes, der ihm die Reise organisiert und finanziert haben und mit ihm gereist sein soll, nicht kennen würde, dass der Beschwerdeführer ferner bis anhin offenbar nichts unternommen habe, um gültige Ausweise zu beschaffen, womit sich insgesamt der Verdacht erhärte, der Beschwerdeführer wolle die Schweizer Asylbehörden über den wahren Grund und die wahren Umstände seiner Ausreise sowie über seine Identität täuschen, weshalb folglich keine entschuldbaren Gründe für die Nichtabgabe von Reise- oder Identitätspapieren gemäss Art. 32 Abs. 3 Bst. a AsylG vorliegen würden, dass der Beschwerdeführer in seiner Beschwerde den Erwägungen der Vorinstanz zur Verneinung der entschuldbaren Gründe gemäss Art. 32 Abs. 3 Bst. a AsylG nichts entgegenhielt, sondern lediglich seine vorgenannten Asylgründe wiederholte, dass die Glaubhaftigkeit der gesamten Vorbringen stark in Zweifel zu ziehen ist, da die geschilderten Umstände, welche zur Ausreise geführt haben sollen (Tod des Vaters, anschliessend erfolglose Rekrutierung durch die F._______ sowie Ermordung von Mutter und Bruder durch dieselben und insbesondere der gleichentags erfolgte Autounfall mit seinem "Helfer"), insgesamt betrachtet einen derartig konstruierten Eindruck hinterlassen, dass davon ausgegangen werden muss, der Beschwerdeführer wolle mit dieser Geschichte über seine Identität und seine wahren Ausreisegründe täuschen, dass das Bundesverwaltungsgericht in Würdigung der Aktenlage und der zweifelhaften Glaubhaftigkeit der gesamten Vorbringen sich den zutreffenden Erwägungen der Vorinstanz anschliesst und ebenfalls zum Schluss gelangt, dass offensichtlich keine entschuldbaren Gründe für die Nichtabgabe von Ausweispapieren im Sinne von Art. 32 Abs. 3 Bst. a AsylG vom Beschwerdeführer glaubhaft dargelegt werden konnten, zumal die Ausführungen des Beschwerdeführers zum Reiseweg bzw. zur Identität seines "Helfers" tatsächlich unsubstantiiert und detailarm sind, und die geschilderten angeblichen Ausreiseumstände insgesamt der Plausibilität entbehren, dass die Vorinstanz weiter feststellte, die Sachverhaltsdarstellung des Beschwerdeführers in Bezug auf seine Asylgründe sei unstimmig und erweise sich auf den ersten Blick als offenkundig unglaubhaft, weshalb gestützt auf Art. 3 und 7 AsylG die Flüchtlingseigenschaft nicht festgestellt werden könne und aufgrund der Aktenlage auch keine zusätzlichen Abklärungen zur Feststellung der Flüchtlingseigenschaft oder eines Wegweisungsvollzugshindernisses erforderlich seien (vgl. Art. 32 Abs. 3 Bst. b und c AsylG), dass das Bundesverwaltungsgericht sich dieser Einschätzung vollumfänglich anschliesst und zum Ergebnis gelangt, der Beschwerdeführer erfülle aus den von der Vorinstanz zutreffend angegebenen Gründen die Flüchtlingseigenschaft offenkundig nicht, weshalb zur Vermeidung von Wiederholungen vorab auf diese zu verweisen ist (vgl. Art. 109 Abs. 3 BGG i.V.m. Art. 6 AsylG), dass präzisierend feststellt werden kann, dass eine Verifizierung der geltend gemachten Verfolgung durch die F._______ zwar faktisch unmöglich ist, da es sich hierbei um eine geheime Organisation handelt, die vornehmlich im Untergrund agiert (vgl. [Quelle]), dass die Beurteilung dieses Vorbringen indes offen bleiben kann, da aufgrund der offenkundigen Haltlosigkeit der behaupteten Ausreiseumstände sowie der gänzlich realitätsfremden Geschichte betreffend der befürchteten Verfolgung durch die derzeitige Regierung - der Beschwerdeführer habe den [Verwandten] des [Beruf] (E._______) des derzeitigen Präsidenten (Jonathan Goodluck) eigenhändig erschossen - derart erhebliche Zweifel an der Glaubhaftigkeit seiner Aussagen entstehen, dass sie insgesamt als offensichtlich nicht glaubhaft dargelegt im Sinne von Art. 7 AsylG erscheinen, dass nämlich insbesondere die Behauptung des Beschwerdeführers, E._______ - ein ehemaliger Anführer einer bewaffneten Gruppe im Niger-Delta - sei der (Beruf) des derzeitigen Präsidenten geworden, als realitätsfremd und somit als offenkundig unglaubhaft qualifiziert werden muss, und denn auch in Presseberichten, die sich auf E._______ beziehen, keinerlei Stütze findet, dass der Vollständigkeit halber erwähnt sei, dass ein solcher konkreter Tatbeitrag (Mord) ohnedies allenfalls zum Ausschluss aus der Flüchtlingseigenschaft führen bzw. jedenfalls einen Asylausschlussgrund darstellen würde,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im Übrigen aufgrund der dem Bundesverwaltungsgericht derzeit vorliegenden Akten nichts auf eine konkrete Gefährdung des Beschwerdeführers durch eine allfällige Bekanntgabe der in Art. 97 Abs. 3 Bstn. a-c AsylG erwähnten Personendaten gegenüber der zuständigen ausländischen Behörde hindeutet, dass dieser Antrag daher im Rahmen einer Beschwerdeinstruktion abzuweisen gewesen wäre und mit dem vorliegenden Endentscheid gegen-standslos geworden ist, dass das Gesuch um Verzicht auf die Erhebung eines Kostenvorschusses damit ebenfalls gegenstandslos geworden ist, dass das Gesuch um Gewährung der unentgeltlichen Rechtspflege nach Art. 65 Abs. 1 und 2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soweit darauf einzutreten ist, abgewiesen. 2. Das Gesuch um die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