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E-1006/2025 vom 26. März 2025</w:t>
      </w:r>
    </w:p>
    <w:p>
      <w:r>
        <w:t>Bundesverwaltungsgericht, 2025-03-26, DE</w:t>
      </w:r>
    </w:p>
    <w:p>
      <w:r>
        <w:rPr>
          <w:b/>
        </w:rPr>
        <w:t xml:space="preserve">Quelle: </w:t>
      </w:r>
      <w:r>
        <w:t>https://mcp.opencaselaw.ch/entscheid/bvger_E-1006_2025</w:t>
      </w:r>
    </w:p>
    <w:p>
      <w:r>
        <w:t>FR: TAF E-1006/2025 du 26 mars 2025</w:t>
      </w:r>
    </w:p>
    <w:p>
      <w:r>
        <w:t>IT: TAF E-1006/2025 del 26 marzo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unentgeltliche Prozessführung sowie Beiordnung der Unterzeichnenden als amtliche Rechtsbeiständin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die Vorinstanz und die kantonale Migrationsbehörde. Die vorsitzende Richterin: Die Gerichtsschreiberin: Constance Leisinger Saskia Eberhardt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