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D-993/2023 vom 23. Februar 2023</w:t>
      </w:r>
    </w:p>
    <w:p>
      <w:r>
        <w:t>Bundesverwaltungsgericht, 2023-02-23, DE</w:t>
      </w:r>
    </w:p>
    <w:p>
      <w:r>
        <w:rPr>
          <w:b/>
        </w:rPr>
        <w:t xml:space="preserve">Quelle: </w:t>
      </w:r>
      <w:r>
        <w:t>https://mcp.opencaselaw.ch/entscheid/bvger_D-993_2023</w:t>
      </w:r>
    </w:p>
    <w:p>
      <w:r>
        <w:t>FR: TAF D-993/2023 du 23 février 2023</w:t>
      </w:r>
    </w:p>
    <w:p>
      <w:r>
        <w:t>IT: TAF D-993/2023 del 23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D-993/2023 Urteil vom 23. Februar 2023 Besetzung Einzelrichterin Nina Spälti Giannakitsas, mit Zustimmung von Richterin Roswitha Petry; Gerichtsschreiber Constantin Hruschka. Parteien A._______, geboren am (...), Afghanistan, (...), Beschwerdeführer, gegen Staatssekretariat für Migration (SEM), Quellenweg 6, 3003 Bern, Vorinstanz. Gegenstand Nichteintreten auf Asylgesuch und Wegweisung (Dublin-Verfahren); Verfügung des SEM vom 16. Februar 2023 / N (...). Das Bundesverwaltungsgericht stellt fest, dass der Beschwerdeführer am 21. Oktober 2022 in der Schweiz um Asyl nachsuchte, dass das SEM mit Verfügung vom 16. Februar 2023 - eröffnet am 17. Februar 2023 -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Februar 2023 gegen diesen Entscheid beim Bundesverwaltungsgericht Beschwerde erhob und dabei sinngemäss beantragte, den Entscheid der Vorinstanz aufzuheben und das SEM zu verpflichten, auf sein Asylgesuch einzutreten, dass die vorinstanzlichen Akten dem Bundesverwaltungsgericht seit dem 21. Februar 2023 in elektronischer Form vorliegen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die angefochtene Verfügung am 17. Februar 2023 eröffnet wurde und somit die Beschwerdefrist von 5 Arbeitstagen noch bis am 24. Februar 2023 läuft, dass über ein Rechtsmittel jedoch schon vor Ablauf der Beschwerdefrist befunden werden kann, wenn - wie vorliegend - die Rechtsmitteleingabe eindeutig als abschliessend zu verstehen und der Sachverhalt vollständig erstellt ist (vgl. dazu u.a. BVGer-Urteile D-8083/2016 vom 18. Januar 2017 und E-297/2021 vom 28. Januar 2021, je E. 1.4 m.w.H.), dass die handschriftlich in deutscher und englischer Sprache verfasste Beschwerde nicht vollständig in einer Amtssprache des Bundes verfasst wurde (vgl. Art. 70 Abs. 1 BV und Art. 33a Abs. 1 VwVG), angesichts der kurzen gesetzlichen Behandlungsfrist (vgl. Art. 109 Abs. 3 AsylG) jedoch aus prozessökonomischen Gründen auf eine Übersetzung der englischsprachigen Teile der Beschwerdeschrift in eine Amtssprache verzichtet werden kann, zumal die Rechtsbegehren klar und ohne weiteres verständlich sind, dass der vorliegende Entscheid in deutscher Sprache ergeht (Art. 33a Abs. 2 VwVG i.V.m. Art. 6 AsylG),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ein vom SEM am 25. Oktober 2022 durchgeführter Abgleich seiner Fingerabdrücke mit der Eurodac-Datenbank ergab, dass er per 25. September 2022 von Italien wegen illegaler Einreise über eine Aussengrenze des Schengen-Raumes registriert worden war, dass das SEM am 26. Oktober 2022 - gestützt auf Art. 13 Abs. 1 Dublin-III-VO - ein Ersuchen um Aufnahme des Beschwerdeführers an die zuständige Dublin-Behörde von Italien sandte, dass der Beschwerdeführer anlässlich des Gesprächs nach Art. 5 Dublin-III-VO vom 4. November 2022 den dem Aufnahmeersuchen zugrundeliegenden Sachverhalt bestätigte, dass er gleichzeitig ausführte, er sei von den italienischen Behörden zur Abgabe der Fingerabdrücke gezwungen worden und habe immer die Schweiz als Zielland gehabt, da sein Onkel und seine Tante in B._______ wohnen würden, dass die geltend gemachten familiären Beziehungen nicht unter die Familienkriterien der Art. 9 und 10 Dublin-III-VO fallen und der Beschwerdeführer auch keine Abhängigkeit im Sinne des Art. 16 Dublin-III-VO geltend gemacht hat, so dass einschlägige Zuständigkeitskriterien, die gegenüber Art. 13 Abs. 1 Dublin-III-VO vorrangig wären, nicht ersichtlich sind, dass das SEM somit offensichtlich zu Recht das Übernahmeersuchen auf Art. 13 Abs. 1 Dublin-III-VO gestützt hat, woran auch die Tatsache, dass der Beschwerdeführer vorbringt, die in der Eurodac-Datenbank gespeicherten Fingerabdrücke nicht freiwillig abgegeben zu haben, nichts ändert,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das Bundesverwaltungsgericht in ständiger Praxis das Vorliegen genereller systemischer Schwachstellen im Sinne von Art. 3 Abs. 2 Sätze 2 und 3 Dublin-III-VO hinsichtlich des Asylverfahrens und der Aufnahmebedingungen in Italien verneint (vgl. dazu das BVGer-Referenzurteil E-962/2019 vom 17. Dezember 2019 E. 2.4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die Schweiz habe, ohne seine Vorbringen abzuwarten, die italienischen Behörden um Übernahme ersucht, implizit die Anwendung von Art. 17 Abs. 1 Dublin-III-VO respektive Art. 29a Abs. 3 AsylV 1 basierend auf seinen Vorbringen im Rahmen des Gesprächs nach Art. 5 Dublin-III-VO vom (...) November 2022 fordert, dass der Beschwerdeführer kein konkretes und ernsthaftes Risiko dargetan hat, die italienischen Behörden würden sich weigern ihn aufzunehmen und seinen Antrag auf internationalen Schutz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dem Beschwerdeführer bei diesem Ausgang die Kosten des Verfahrens, welche auf Fr. 750.- zu bestimmen sind,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Constantin Hruschka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