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D-993/2015 vom 24. Februar 2015</w:t>
      </w:r>
    </w:p>
    <w:p>
      <w:r>
        <w:t>Bundesverwaltungsgericht, 2015-02-24, DE</w:t>
      </w:r>
    </w:p>
    <w:p>
      <w:r>
        <w:rPr>
          <w:b/>
        </w:rPr>
        <w:t xml:space="preserve">Quelle: </w:t>
      </w:r>
      <w:r>
        <w:t>https://mcp.opencaselaw.ch/entscheid/bvger_D-993_2015</w:t>
      </w:r>
    </w:p>
    <w:p>
      <w:r>
        <w:t>FR: TAF D-993/2015 du 24 février 2015</w:t>
      </w:r>
    </w:p>
    <w:p>
      <w:r>
        <w:t>IT: TAF D-993/2015 del 24 febbraio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D-993/2015/mel Urteil vom 24. Februar 2015 Besetzung Einzelrichter Hans Schürch, mit Zustimmung von Richter Daniele Cattaneo; Gerichtsschreiberin Martina Kunert. Parteien A._______, geboren (...), Algerien, (...), Beschwerdeführer, gegen Staatssekretariat für Migration (SEM; zuvor Bundesamt für Migration, BFM), Quellenweg 6, 3003 Bern, Vorinstanz, Gegenstand Nichteintreten auf Asylgesuch und Wegweisung (Dublin-Verfahren); Verfügung des SEM vom 9. Februar 2015 / N (...). Das Bundesverwaltungsgericht stellt fest, dass der Beschwerdeführer am 20. November 2014 in der Schweiz um Asyl nachsuchte, dass das SEM mit Verfügung vom 9. Februar 2015 - eröffnet am 11. Feb­ruar 2015 -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16. Februar 2015 (Eingangsdatum 17. Februar 2015) gegen diesen Entscheid beim Bundesverwaltungsgericht Beschwerde erhob und dabei sinngemäss beantragte, es sei der angefochtene Entscheid aufzuheben und die Vorinstanz anzuweisen, auf das Asylgesuch einzutreten, eventualiter sei ihm eine Monatsfrist zwecks Beschaffung von Reisepapieren zu gewähren, damit er in sein Heimatland (Anmerkung des Gerichts: Algerien) zurückkehren könne, dass der Beschwerdeführer in seiner Beschwerde geltend machte, er sei Zeuge einer Erpressung und befürchte bei einer Rückführung nach Italien von der Camorra umgebracht zu werden, dass der Beschwerdeführer in Anwendung von Art. 27 AsylG dem Kanton Bern zugewiesen wurde, dass die vorinstanzlichen Akten am 19. Februar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des nachfolgend Ausgeführten - einzutreten ist (Art. 108 Abs. 2 AsylG und Art. 52 Abs. 1 VwVG), dass der sinngemässe Eventualantrag die Vollzugsmodalitäten der Überstellung zum Inhalt hat,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eine Überstellungsentscheidung gestützt auf Art. 27 Abs. 1 Dublin-III-VO nachträglich durch das Gericht auf Sach- und Rechtsfragen hin überprüft werden kann, dass es dem Beschwerdeführer offensteht, seinen Überstellungsentscheid gestützt auf die fragliche Norm dereinst gerichtlich überprüfen zu lassen, dass auf den Eventualantrag mangels Rechtsschutzinteresse somit nicht einzutreten ist,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der Beschwerdeführer anlässlich der summarischen Befragung zu seiner Person (BzP) angab, seit (...) kontinuierlich in Italien gelebt zu haben, dass das SEM die italienischen Behörden am 18. Dezember 2014 um Wiederaufnahme des Beschwerdeführers gestützt auf Art. 13 Abs. 2 Dublin-III-VO ersuchte, dass die italienischen Behörden dem Gesuch um Übernahme am 9. Feb­ruar 2015 zustimmten, dass die Zuständigkeit Italiens somit gegeben ist,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Vorbringen, in Italien sei er mit Rassismus konfrontiert gewesen und habe dort keine Hilfe erfahren, implizit die Anwendung der Ermessensklausel von Art. 17 Abs. 1 Dublin-III-VO fordert, was zum Selbsteintritt der Schweiz und zur Beurteilung des Antrags auf internationalen Schutz durch dieses Land führen würde, dass der Beschwerdeführer kein konkretes und ernsthaftes Risiko dargetan hat, die italienischen Behörden würden sich weigern ihn wieder aufzunehmen,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sich der Beschwerdeführer gemäss medizinischem Bericht vom 19. November 2014 des (...), seit dem (...) in einem Methadonprogramm befindet und im Rahmen desselben täglich Methadon verbreicht bekommt, dass der Beschwerdeführer sinngemäss geltend macht, die Überstellung nach Italien setze ihn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welcher in Italien seit 2011 im Rahmen eines Methadonprogramms staatliche Unterstützung zur Überwindung seiner Drogenabhängigkeit erfahren hat und bei Bedarf wohl auch erneut erfahren dürfte, nicht zutrifft, dass es im Übrigen allgemein bekannt ist, dass Italien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werden (vgl. Art. 31 f. Dublin-III-VO),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SEM zu bestätigen ist, dass das Beschwerdeverfahren mit vorliegendem Urteil abgeschlossen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mit dem Vollzug der angefochtenen Verfügung beauftragten Behörden werden angewiesen, die italienischen Behörden vorgängig in geeigneter Weise über die spezifischen medizinischen Umstände des Beschwerdeführers zu informieren.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