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D-992/2016 vom 25. Februar 2016</w:t>
      </w:r>
    </w:p>
    <w:p>
      <w:r>
        <w:t>Bundesverwaltungsgericht, 2016-02-25, DE</w:t>
      </w:r>
    </w:p>
    <w:p>
      <w:r>
        <w:rPr>
          <w:b/>
        </w:rPr>
        <w:t xml:space="preserve">Quelle: </w:t>
      </w:r>
      <w:r>
        <w:t>https://mcp.opencaselaw.ch/entscheid/bvger_D-992_2016</w:t>
      </w:r>
    </w:p>
    <w:p>
      <w:r>
        <w:t>FR: TAF D-992/2016 du 25 février 2016</w:t>
      </w:r>
    </w:p>
    <w:p>
      <w:r>
        <w:t>IT: TAF D-992/2016 del 25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D-992/2016 Urteil vom 25. Februar 2016 Besetzung Einzelrichter Thomas Wespi, mit Zustimmung von Richter Markus König; Gerichtsschreiber Daniel Widmer. Parteien A._______, geboren am (...), Afghanistan, Beschwerdeführer, gegen Staatssekretariat für Migration (SEM), Quellenweg 6, 3003 Bern, Vorinstanz. Gegenstand Nichteintreten auf Asylgesuch und Wegweisung (Dublin-Verfahren); Verfügung des SEM vom 2. Februar 2016 / N (...). Das Bundesverwaltungsgericht stellt fest, dass der Beschwerdeführer am 29. Dezember 2015 in der Schweiz um Asyl nachsuchte, dass er anlässlich der Einreichung seines Asylgesuchs angab, gemäss gregorianischem Kalender am (...) (im Jahr [...] gemäss iranischem Kalender) als afghanischer Staatsangehöriger in Afghanistan geboren und damit noch minderjährig zu sein, dass aufgrund erheblicher Zweifel des SEM an der behaupteten Minderjährigkeit des Beschwerdeführers durch das Radiologische Institut B._______ am 5. Januar 2016 eine Handknochenanalyse zur Altersbestimmung vorgenommen wurde, dass der Beschwerdeführer am 13. Januar 2016 zu seiner Person und zum Reiseweg sowie summarisch zu den Asylgründen befragt wurde (BzP), dass er anlässlich der BzP insbesondere erklärte, er habe Afghanistan zwei Monate vorher verlassen und sei über C._______ und D._______ in E._______ gereist, von wo er über Bulgarien, F._______, G._______, H._______, I._______ und J._______ am 21. Dezember 2015 illegal in die Schweiz gelangt sei, dass der Beschwerdeführer keinerlei Identitätspapiere zu den Akten reichte, dass ein Abgleich der Fingerabdrücke des Beschwerdeführers mit der "Eurodac"-Datenbank ergab, dass dieser am 11. Dezember 2015 in Bulgarien ein Asylgesuch eingereicht hatte, dass die Handknochenanalyse ein Skelettalter von mehr als (...) Jahren ergab und ihm dazu am 13. Januar 2016 das rechtliche Gehör gewährt wurde, ebenso zu einem allfälligen Nichteintretensentscheid und zur Möglichkeit einer Überstellung nach Bulgarien, dass das SEM die bulgarischen Behörden am 26. Januar 2016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es dabei auf den bulgarischen Eurodac-Treffer Bezug nahm und die bulgarischen Behörden darauf hinwies, der Beschwerdeführer habe erklärt, minderjährig zu sein, gelte aber gemäss der schweizerischen Altersbestimmung als volljährig, dass die bulgarischen Behörden dem Gesuch um Übernahme am 2. Februar 2016 zustimmten, dass das SEM mit Verfügung vom 2. Februar 2016 - eröffnet am 11. Februar 2016 - in Anwendung von Art. 31a Abs. 1 Bst. b AsylG (SR 142.31) einen Nichteintretensentscheid fällte und die Wegweisung des Beschwerdeführers aus der Schweiz nach Bulgarien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Februar 2016 gegen diesen Entscheid beim Bundesverwaltungsgericht Beschwerde erhob und dabei mittels vorgedruckter Rechtsbegehren beantragte, es sei - unter Feststellung der Flüchtlingseigenschaft - der angefochtene Entscheid aufzuheben und ihm Asyl zu gewähren, eventualiter sei die Unzulässigkeit, Unzumutbarkeit oder Unmöglichkeit des Wegweisungsvollzugs festzustellen und die vorläufige Aufnahme anzuordnen, dass er in verfahrensrechtlicher Hinsicht um Gewährung der unentgeltlichen Prozessführung sowie der Rechtsverbeiständung im Sinne von Art. 65 Abs. 1 und 2 VwVG und um Verzicht auf die Erhebung eines Kostenvorschusses ersuchte, dass eventualiter die aufschiebende Wirkung der Beschwerde wiederherzustellen sei, dass er sodann beantragte, im Sinne einer vorsorglichen Massnahme seien die Vollzugsbehörden anzuweisen, die Kontaktaufnahme mit dem Heimat- oder Herkunftsstaat sowie jede Weitergabe von Daten an denselben zu unterlassen, dass der Beschwerdeführer schliesslich eventualiter über eine bereits erfolgte Datenweitergabe in einer separaten Verfügung zu informieren sei, dass er am 18. Februar 2016 eine Fürsorgebestätigung (...) nachreichen liess, dass die vorinstanzlichen Akten am 23.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der nachstehenden Ausführungen -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auch auf das Begehren, es sei die vorläufige Aufnahme anzuordnen, nicht einzutreten ist, da im Rahmen des Dublin-Verfahrens im Sinne von Art. 31a Abs. 1 Bst. b AsylG systembedingt kein Raum bleibt für Ersatzmassnahmen im Sinne von Art. 44 AsylG in Verbindung mit Art. 83Abs. 1-4 AuG (SR 142.20; vgl. BVGE 2010/45 E. 10.2), dass in der Beschwerde an der Minderjährigkeit des Beschwerdeführers festgehalten wird, indem ausgeführt wird, die bulgarischen Behörden hätten den 1. Januar 1997 als dessen Geburtsdatum erfasst, obwohl er ihnen gesagt habe, er sei 15 Jahre alt, dass gemäss der weiterhin zu beachtenden Praxis der Schweizerischen Asylrekurskommission (ARK) die Ergebnisse einer radiologischen Knochenaltersbestimmung keine sicheren Schlüsse auf die Voll- oder Minderjährigkeit zulassen und generell nur einen beschränkten Aussagewert zur Bestimmung des tatsächlichen Alters aufweisen (vgl. Entscheidungen und Mitteilungen der Schweizerischen Asylrekurskommission [EMARK] 2000 Nr.19 E. 7a, 2004 Nr. 30 E. 6.2), dass sich diese Aussagen indessen insbesondere auf die Situation beziehen, wonach das behauptete Alter im Vergleich zum festgestellten Knochenalter innerhalb der normalen Abweichung von zweieinhalb bis drei Jahren liegt (vgl. EMARK 2000 Nr. 28 E. 5.a), dass die Handknochenanalyse jedoch gestützt auf die bisherige Rechtsprechung (vgl. EMARK 2005 Nr. 16 E. 2.3 m.w.H.) unter bestimmtenVoraussetzungen - nämlich dann, wenn der Unterschied zwischen dem angegebenen Alter und dem festgestellten Knochenalter mehr als drei Jahre beträgt - trotz des beschränkten Aussagewertes als Beweismittel gilt, dass an solche "Gutachten" zur Altersbestimmung gewisse formale und inhaltliche Anforderungen zu stellen sind (vgl. EMARK 2004 Nr. 31 E. 7), dass die vorliegend durchgeführte Analyse den von der ARK stipulierten und vom Bundesverwaltungsgericht übernommenen inhaltlichen Anforderungen an Knochenaltersanalysen zu genügen vermag, dass vorliegend der Unterschied zwischen dem vom Beschwerdeführer angegebenen Alter von (zum Zeitpunkt der Analyse) (...) Jahren und (...) Monaten und dem festgestellten Knochenalter von mindestens (...) Jahren mehr als drei Jahre, nämlich drei Jahre und sechs Monate beträgt, dass somit bewiesen ist, dass der Beschwerdeführer über sein Alter getäuscht hat, was als starkes Indiz für die Unglaubhaftigkeit der behaupteten Minderjährigkeit zu werten ist, dass bei der Beurteilung der Frage, ob die angegebene Minderjährigkeit glaubhaft erscheint, im Rahmen einer Gesamtwürdigung eine Abwägung sämtlicher Anhaltspunkte, welche für oder gegen die Richtigkeit der betreffenden Altersangabe sprechen, vorzunehmen ist und dabei der Grundsatz der freien Beweiswürdigung gilt (vgl. zum Ganzen EMARK 2004 Nr. 30 E. 6.3 und 6.4, BVGE 2009/54 E. 4.1), dass die Vorbringen des Beschwerdeführers bezüglich der von ihm behaupteten Minderjährigkeit im Rahmen der Gesamtwürdigung aller Umstände die Einschätzung seiner Volljährigkeit durch die Asylbehörden nicht zu entkräften vermögen, dass bei der vorfrageweisen Prüfung des Alters einer ihre Minderjährigkeit behauptenden asylsuchenden Person der Würdigung ihrer Angaben, die sie einerseits zu ihrem Alter selbst, andererseits zur unterbliebenen Abgabe von Identitätspapieren macht, in aller Regel entscheidende Bedeutung zukommt (vgl. wiederum EMARK 2004 Nr. 30 E. 6.4.1), dass der Beschwerdeführer bei seiner Befragung erklärte, er habe sein genaues Alter erst anlässlich eines nach seiner Ankunft in der Schweiz mit seinem Bruder geführten Telefongesprächs erfahren, dass er diese Aussage im Rahmen des ihm zum Ergebnis der radiologischen Untersuchung gewährten rechtlichen Gehörs dahingehend ergänzte, dass er sein Alter von seinem Bruder und seiner Mutter erfahren habe und dieses auch in seiner Tazkira verzeichnet sei, dass diese Erklärungen des Beschwerdeführers nicht zu überzeugen vermögen und er sich bezüglich der Gründe für die unterbliebene Abgabe von Identitätspapieren auf die wenig plausible Aussage beschränkte, er habe seine Tazkira ([in]) D._______ verloren, dass diese Behauptung auch mit Blick auf die zahlreichen nach der Ausreise aus D._______ während der mehrere Wochen dauernden Reise in die Schweiz von ihm durchquerten Länder wenig überzeugend anmutet, dass somit die vom Beschwerdeführer behauptete Minderjährigkeit unbewiesen geblieben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nach Massgabe der Art. 23, 24, 25 und 29 Dublin-III-VO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im Rahmen des vorinstanzlichen Verfahrens nicht bestritt, in Bulgarien um Asyl nachgesucht zu haben, und die mittels "Eurodac" durchgeführten Abklärungen ergaben, dass er am 11. Dezember 2015 in Bulgarien ein Asylgesuch eingereicht hatte, dass die bulgarischen Behörden dem Übernahmeersuchen gestützt auf Art. 18 Abs. 1 Bst. b Dublin-III-VO innert der in Art. 25 Abs. 1 Dublin-III-VO vorgesehenen Frist zustimmten und die Zuständigkeit Bulgariens ausdrücklich anerkannten, dass die Zuständigkeit Bulgariens somit gegeben ist und diese in der Beschwerdeeingabe nicht bestritten wird, dass der Beschwerdeführer im Rahmen des ihm zu einer Überstellung nach Bulgarien gewährten rechtlichen Gehörs einwandte, sein Leben wäre dort in Gefahr, weil es in Bulgarien viele Probleme für Asylsuchende gebe und er dort von Polizisten geschlagen und schlecht behandelt worden sei, dass er in der Beschwerdeeingabe weiter vorbringt, er sei in Bulgarien während (...) Tagen inhaftiert gewesen sei, wobei er nicht genug zu essen erhalten habe und von (...) Polizisten oft heftig geschlagen worden sei, welche ihm auch sein Geld ([...]) weggenommen hätten, dass im Übrigen in Bulgarien das Asylverfahren nicht korrekt ablaufe und er bezüglich der Missstände auf den Bericht "Bulgaria: Pushbacks, Abuse at Borders" von Human Rights Watch (HRW) vom 20. Januar 2016 verweist, dass mithin sinngemäss geltend gemacht wird, das Asylsystem in Bulgarien weise systemische Schwachstellen im Sinne von Art. 3 Abs. 2 Sätze 2 und 3 Dublin-III-VO auf,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EU-Grundrechtecharta (vgl. Urteil des Europäischen Gerichtshofs (EuGH) vom 14. November 2013, C-4/11), dass es für die Feststellung systemischer Schwachstellen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es demgegenüber bei der Prüfung systemischer Schwachstellen nicht darauf ankommt, ob es unterhalb der Schwelle in Einzelfällen zu einer unmenschlichen oder erniedrigenden Behandlung im Sinne von Art. 4 EU-Grundrechtecharta beziehungsweise Art. 3 EMRK kommt, solchen Gefährdungen im Einzelfall ist vielmehr im Rahmen der Prüfung des Selbsteintritts nach Art. 29a Abs. 3 der AsylV 1 und der humanitären Klausel Rechnung zu tragen, dass es entgegen den Vorbringen in der Beschwerde und dem darin erwähnten Bericht zur Situation in Bulgarien aus Sicht der Schweiz zum jetzigen Zeitpunkt keine wesentlichen Gründe für die Annahme gibt, wonach das Asylverfahren und die Aufnahmebedingungen für Asylantragsteller in Bulgarien systemische Schwachstellen im genannten Sinn aufweisen würden, die eine Gefahr einer unmenschlichen oder entwürdigenden Behandlung im Sinne von Art. 4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im Weiteren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die Missstände, auf welche in der Beschwerde unter Verweis auf den erwähnten Bericht hingewiesen wird, dem Gericht bekannt sind, wobei sie namentlich im Zusammenhang stehen mit der hohen Anzahl an Schutzsuchenden, die zum Zwecke der Weiterreise in westeuropäische Länder und ohne Bleibeabsicht nach Bulgarien gelangen, dass zwar einem früheren Bericht des Amtes des Hohen Flüchtlingskommissars der Vereinten Nationen (UNHCR) vom 2. Januar 2014 (UNHCR Observations on the Current Situation of Asylum in Bulgaria) zu entnehmen ist, dass zu jenem Zeitpunkt in Bulgarien Mängel bei den Aufnahmebedingungen für Asylsuchende und dem Asylverfahren bestanden hatten,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beabsichtigt waren, dass gemäss dem darauffolgenden Update des UNHCR vom April 2014 (UNHCR Observations on the Current Situation of Asylum in Bulgaria) wesentliche Fortschritte in den Aufnahme- und Lebensbedingungen verzeichnet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wurden, dass dem Bericht des UNHCR vom April 2014 zu entnehmen ist, dass die Zusammenarbeit der bulgarischen Behörden mit dem European Asylum Support Office (EASO) andauert, dass die Bulgarian State Agency for Refugees (SAR) mit Hilfe des EASO wesentliche Fortschritte im Registrierungsprozess der Asylsuchenden verzeichnete, mithin sämtliche Asylsuchenden registriert wurden und entsprechende Ausweise erhielten, und die EASO den Angehörigen der SAR insbesondere auch in asylrechtlichen Fragen internationaler, europäischeroder nationaler Natur beratend zur Seite steht, dass das UNHCR im erwähnten Bericht zum Schluss gelangt ist, dass sich seine ursprüngliche Empfehlung, einstweilen generell von Überstellungen von Asylsuchenden nach Bulgarien abzusehen, nicht länger aufrechterhalten lasse (vgl. zum Ganzen Urteile des BVGer E-6498/2015 vom 20. Oktober 2015, E-6759/2015 vom 27. Oktober 2015 und E-7078/2015 vom 12. November 2015), dass diese Position bisher - trotz der aktuellen Flüchtlingslage in Europa - nicht widerrufen wurde, dass in diesem Bericht indessen hervorgehoben wird, dass es für gewisse Personen weiterhin Gründe gebe, die einer Überstellung entgegenstehen würden, und das UNHCR deshalb empfiehlt, jeweils eine Einzelfallprüfung vorzunehmen, um abzuklären, ob eine Überstellung mit den sich aus dem internationalen Recht ergebenden Verpflichtungen der Mitgliedstaaten vereinbar sei, wobei das UNHCR in einem Schreiben vom Juni 2015 (aktualisierte Antworten auf Fragen von UNHCR Deutschland im Zusammenhang mit Überstellungen nach dem Dublin-Verfahren) an dieser Einschätzung festhält (vgl. dazu Urteil des BVGer E-7176/2015 vom 23. November 2015), dass sich anderen aktuellen Berichten zufolge die Zustände des Asylverfahrens in Bulgarien sukzessive verschlechtert hätten, dass die Aufnahmebedingungen nach wie vor ungenügend seien und sich nach den im Jahr 2014 erreichten Verbesserungen seit Anfang 2015 graduell verschlechtert hätten (vgl. Bulgarian Helsinki Committee [BHC], Country Report: Bulgaria, 30. September 2015; PRO ASYL, Erniedrigt, misshandelt, schutzlos: Flüchtlinge in Bulgarien, April 2015, www.asyl.net &lt;Länder&lt;Länderinformationen&lt;Bulgarien, abgerufen am 8. Dezember 2015), was auf die seit Anfang 2015 zu verzeichnende anhaltende Zunahme der Anzahl von Flüchtlingen in den meisten europäischen Staaten zurückzuführen sei, dass der Wahrheitsgehalt der Vorbringen des Beschwerdeführers, er sei in Bulgarien während (...) Tagen im Gefängnis inhaftiert gewesen, wobei er nicht genügend zu essen erhalten habe und von Polizisten wiederholt schwer misshandelt worden sei, welche ihn überdies bestohlen hätten, in Zweifel gezogen werden muss, dass nämlich diese Vorbringen zum einen erst auf Beschwerdeebene nachgeschoben wurden und zum anderen bereits aus zeitlichen Gründen kaum zutreffen dürften, zumal der Beschwerdeführer Afghanistan am 13. November 2015 beziehungsweise zwei Monate vor der BzP vom 13. Januar 2016 verlassen haben will, sein Asylgesuch in Bulgarien vom 11. Dezember 2015 datiert und er in der Folge über F._______, G._______, I._______ und J._______ am 21. Dezember 2015 in die Schweiz gelangt sein will (vgl. Akten SEM [...]), dass angesichts dieser Sachlage nicht davon auszugehen ist, er würde bei einer Überstellung nach Bulgarien gravierenden Menschenrechtsverletzungen ausgesetzt oder in eine existenzielle Notlage geraten, dass auch nicht anzunehmen ist, es bestehe für ihn - die Authentizität seiner diesbezüglichen Vorbringen vorausgesetzt - die Gefahr einer erneuten Inhaftierung, einer Nichtprüfung seiner Asylgründe oder einer Verletzung des Grundsatzes des Non-Refoulements, da er weder anlässlich seiner Befragung noch in der Beschwerde konkret dargetan hat, inwiefern sich Bulgarien in Bezug auf ihn nicht an die völkerrechtlichen Verpflichtungen halten werde (vgl. BVGE 2013/10 E. 5.2 S. 110 ff.), dass er auch nicht konkret aufgezeigt hat, inwiefern die Lebensbedingungen in Bulgarien dauerhaft dermassen schlecht seien, dass die Überstellung in dieses Land eine Verletzung der EMRK darstellen würde, dass aufgrund seiner Aussagen folglich nicht mit überwiegender Wahrscheinlichkeit darauf geschlossen werden kann, dass er in Bulgarien in unzulässiger Weise behelligt worden ist beziehungsweise behelligt würde, dass der Beschwerdeführer auch keine konkreten und ernsthaften Hinweise für die Annahme dargetan hat, die bulgarischen Behörden würden sich weigern, ihn wieder aufzunehmen und seinen Antrag auf internationalen Schutz unter Einhaltung der Regeln der erwähnten Richtlinien zu prüfen beziehungsweise ihm dauerhaft die ihm gemäss Aufnahmerichtlinie zustehenden minimalen Lebensbedingungen vorenthalten, und er sich bei einer vorübergehenden Einschränkung nötigenfalls an die bulgarischen Behörden wenden und die ihm zustehenden Aufnahmebedingungen auf dem Rechtsweg einfordern könnte (vgl. Art. 26 Aufnahmerichtlinie), dass es dem Beschwerdeführer zudem offensteht, allfällige Probleme bei der Unterbringung oder beim Zugang zum Asylverfahren bei den bulgarischen Justizbehörden zu rügen, dies entweder unter Beiziehung eines bulgarischen Rechtsanwalts oder mit Hilfe unabhängiger, vorhandener Hilfsorganisationen in Bulgarien, dass somit keine individuellen Gründe aufgezeigt werden, die eine Überstellung nach Bulgarien als unzulässig erscheinen liessen, und der Beschwerdeführer mithin aus der Bestimmung von Art. 3 Abs. 2 Dublin-III-VO nichts für sich ableiten kann, dass die Ermessensklausel von Art. 17 Abs. 1 Dublin-III-VO nicht direkt, sondern nur in Verbindung mit einer anderen Norm des nationalen (namentlich Art. 29a Abs. 3 AsylV 1) oder internationalen Rechts anwendbar ist (BVGE 2010/45 E. 5), dass, wie soeben dargetan, kein Anlass besteht, von einer Verletzung internationalen Rechts auszugehen, die zu einem sogenannten zwingenden Selbsteintritt führen müsste,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publizierten Urteil zur Ermessensüberprüfung in BVGE 2015/9 festhielt, dem Gericht komme im Rahmen von Art. 17 Abs. 1 Dublin-III-VO in Verbindung mit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Bulgarien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Verfügung des SEM zu bestätigen ist, dass das Beschwerdeverfahren mit vorliegendem Urteil abgeschlossen ist, weshalb sich die Anträge auf Kostenvorschusserlass, Gewährung der aufschiebenden Wirkung und Erlass vorsorglicher Massnahmen (keine Kontaktaufnahme mit dem Heimatstaat und Verzicht auf die Datenweitergabe) als gegenstandslos erweisen, dass sodann aus den dem Gericht vorliegenden Akten nicht hervorgeht, die Vorinstanz habe den Beschwerdeführer betreffende Daten an den Heimatstaat weitergegeben, weshalb auf das Eventualbegehren, der Beschwerdeführer sei bei bereits erfolgter Datenweitergabe in einer separaten Verfügung zu informieren, mangels Rechtsschutzinteresses im Rahmen dieses Verfahrens nicht einzutreten ist, dass schliesslich das Gesuch um Gewährung der unentgeltlichen Pro­zessführung gemäss Art. 65 Abs. 1 VwVG, ungeachtet der nachge­wie­senen prozessualen Bedürftigkeit, abzuweisen ist, da die Beschwerde­begehren nach dem Gesagten als aussichtslos zu qualifi­zieren waren, dass das Gesuch um Gewährung der unentgeltlichen Rechtsverbei­stän­dung im Sinne von Art. 65 Abs. 2 VwVG mangels Erfüllung der Voraussetzungen von Art. 65 Abs. 1 VwVG ebenfalls abzuweisen ist, dass bei diesem Ausgang des Verfahrens die Kosten von Fr. 600.-(Art.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