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D-991/2020 vom 5. März 2020</w:t>
      </w:r>
    </w:p>
    <w:p>
      <w:r>
        <w:t>Bundesverwaltungsgericht, 2020-03-05, DE</w:t>
      </w:r>
    </w:p>
    <w:p>
      <w:r>
        <w:rPr>
          <w:b/>
        </w:rPr>
        <w:t xml:space="preserve">Quelle: </w:t>
      </w:r>
      <w:r>
        <w:t>https://mcp.opencaselaw.ch/entscheid/bvger_D-991_2020</w:t>
      </w:r>
    </w:p>
    <w:p>
      <w:r>
        <w:t>FR: TAF D-991/2020 du 5 mars 2020</w:t>
      </w:r>
    </w:p>
    <w:p>
      <w:r>
        <w:t>IT: TAF D-991/2020 del 5 marzo 2020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In Abweisung des Gesuchs um unentgeltliche Rechtspflege werden die Verfahrenskosten von Fr. 750.-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Contessina Theis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