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D-990/2016 vom 7. April 2016</w:t>
      </w:r>
    </w:p>
    <w:p>
      <w:r>
        <w:t>Bundesverwaltungsgericht, 2016-04-07, FR</w:t>
      </w:r>
    </w:p>
    <w:p>
      <w:r>
        <w:rPr>
          <w:b/>
        </w:rPr>
        <w:t xml:space="preserve">Quelle: </w:t>
      </w:r>
      <w:r>
        <w:t>https://mcp.opencaselaw.ch/entscheid/bvger_D-990_2016</w:t>
      </w:r>
    </w:p>
    <w:p>
      <w:r>
        <w:t>FR: TAF D-990/2016 du 7 avril 2016</w:t>
      </w:r>
    </w:p>
    <w:p>
      <w:r>
        <w:t>IT: TAF D-990/2016 del 7 aprile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D-990/2016 Arrêt du 7 avril 2016 Composition Gérard Scherrer, juge unique, avec l'approbation de François Badoud, juge; Michel Jaccottet, greffier. Parties A._______, né le (...), Chine (république populaire), recourant, contre Secrétariat d'Etat aux migrations (SEM), Quellenweg 6, 3003 Berne, autorité inférieure. Objet Asile et renvoi; décision du SEM du 20 janvier 2016 / N (...). Vu la demande d'asile déposée en Suisse par A._______ en date du 21 avril 2015, les procès-verbaux des auditions des 4 mai et 4 novembre 2015, la décision du 20 janvier 2016, notifiée deux jours plus tard, par laquelle le SEM, faisant application de l'art. 7 LAsi (RS 142.31), a rejeté la demande d'asile de l'intéressé, prononcé son renvoi de Suisse et ordonné l'exécution de cette mesure, le recours, posté le 12 février 2016, concluant à l'annulation de cette décision et à la reconnaissance de la qualité de réfugié, la décision incidente, du 19 février 2016, par laquelle le Tribunal administratif fédéral (le Tribunal) a invité le recourant à payer une avance sur les frais de procédure présumés, acquittée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allègue qu'il était membre de l'Eglise du Dieu tout-puissant (Quannengshen) et recherché par les autorités chinoises suite à sa participation à une réunion tenue au domicile de l'un des membres de la communauté, le (...) 2015, que l'Eglise de Quannengshen, considérée en Chine comme une "secte vouée au culte du mal", opposée à l'Etat et au parti communiste, et donc comme une menace potentielle pour le pouvoir, est frappée d'interdiction (cf. rapport publié par "Immigration and Refugee Board of Canada, China : The Church of Almighty God, including its leaders, location and activities attributed to it; treatment of members by authorities [mars 2013 - septembre 2014]), qu'à ce titre, les membres de cette Eglise sont passibles d'emprisonnement, en vertu de l'art. 300 de la loi pénale chinoise, que, si l'intéressé en avait été membre depuis 2010, prenant part à des réunions à raison de deux fois par semaine, il n'aurait pas pu ignorer le nom de son fondateur, qu'il n'a ni mentionné l'Apocalypse comme événement jouant un rôle central dans cette religion, ni pu définir le parti communiste comme représentant le "grand dragon rouge", ni été en mesure de citer plus d'un ouvrage publié par son Eglise, que sa condition d'homme modeste, n'ayant pas fait d'études, ne justifie en rien cette ignorance, qu'au vu de ce qui précède, l'attestation du 25 octobre 2015 produite par-devant le SEM, certifiant que l'intéressé a de bonnes connaissances de l'Eglise Quannengshen et relatant sans aucune autre précision l'état des faits tel que présenté par le recourant, ne revêt aucune valeur probante, qu'il en va de même du courrier non daté, annexé au recours, qui confirme l'appartenance de l'intéressé à l'Eglise Quannengshen, que, par ailleurs, si celui-ci avait été dénoncé, puis identifié par les autorités comme membre de cette Eglise et recherché à deux reprises à son domicile après le (...) 2015 (pv. du 4 novembre 2015, réponse à la question 138, p. 12), il n'aurait pas pu quitter son pays par les aéroports de Beijing et d'Hong Kong, le (...) 2015, après avoir été contrôlé par les autorités, sans rencontrer aucune difficulté, que le gouvernement chinois contrôle les citoyens qui quittent le pays, par les aéroports ou d'autres frontières, et refuse aussi bien la délivrance d'un passeport que la sortie du pays aux personnes considérées comme opposant au régime (cf. Country Reports of Human Rights Practices for 2014, Chine, Bureau of Democracy, Human Rights and Labor), que les autorités de police frontière ont apposé un tampon de sortie de Chine dans le passeport du recourant, ce qui n'est pas de nature à rendre crédible l'existence de recherches policières à son encontre, y compris pour des motifs tirés de l'art. 3 LAsi, qu'il n'est non plus pas vraisemblable que son épouse, également membre de l'Eglise de Quannengshen depuis 2011, ne l'ait pas suivi à l'étranger au simple motif qu'elle n'avait pas envie de partir (pv. du 4 novembre 2015, réponses aux questions 75, 76 et 144, p. 7 et 13), qu'en ce qui concerne les autres invraisemblances émaillant le récit des faits, il est renvoyé à la décision du SEM (cf. décision du SEM du 20 janvier 2016, consid. II, p. 2 à 4), laquelle est suffisamment motivée, que, bien que cela ne soit pas décisif pour l'issue de la contestation, l'affirmation du recourant selon laquelle il a pu obtenir un visa sans se rendre personnellement à l'ambassade de Suisse (pv. du 4 novembre 2015, réponses aux questions 172 et 173, p. 15), ne peut correspondre à la réalité, la procédure exigeant que l'intéressé s'y présente avec les documents nécessaires à sa demande (cf. https://cn.tlscontact.com/cnBJS2ch/page.php?pid=procedure, consulté le 11 mars 2016), qu'en définitive, en tant qu'il porte sur le refus de reconnaissance de la qualité de réfugié et de l'asile, le recours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du 16 décembre 2005 sur les étrangers [LEtr, RS 142.20]; Jurisprudence et informations de la Commission suisse de recours en matière d'asile [JICRA] 1996 no 18 consid. 14b/ee p. 186 s. et jurisp. cit.),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du recourant, qu'en effet, ni la situation générale en Chine, ni des motifs d'ordre personnel ne permettent de conclure que l'exécution du renvoi serait inexigible, que l'exécution du renvoi est enfin possible (cf. art. 83 al. 2 LEtr; ATAF 2008/34 consid. 12 p. 513 ss et jurisp. cit.) le recourant étant en possession d'un passeport valable,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intégralement couvert par l'avance de frais de même montant versée le 4 mars 2016.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