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D-98/2017 vom 12. Januar 2017</w:t>
      </w:r>
    </w:p>
    <w:p>
      <w:r>
        <w:t>Bundesverwaltungsgericht, 2017-01-12, FR</w:t>
      </w:r>
    </w:p>
    <w:p>
      <w:r>
        <w:rPr>
          <w:b/>
        </w:rPr>
        <w:t xml:space="preserve">Quelle: </w:t>
      </w:r>
      <w:r>
        <w:t>https://mcp.opencaselaw.ch/entscheid/bvger_D-98_2017</w:t>
      </w:r>
    </w:p>
    <w:p>
      <w:r>
        <w:t>FR: TAF D-98/2017 du 12 janvier 2017</w:t>
      </w:r>
    </w:p>
    <w:p>
      <w:r>
        <w:t>IT: TAF D-98/2017 del 12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D-98/2017 Arrêt du 12 janvier 2017 Composition Yanick Felley, juge unique, avec l'approbation de Thomas Wespi, juge; Edouard Iselin, greffier. Parties A._______, né le (...), B._______, née le (...), C._______, né le (...), Irak, tous représentés par (...), recourants, contre Secrétariat d'Etat aux migrations (SEM), Quellenweg 6, 3003 Berne, autorité inférieure. Objet Asile (non-entrée en matière / procédure Dublin) et renvoi; décision du SEM du 21 décembre 2016 / N (...). Vu les demandes d'asile déposées en Suisse par A._______ et B._______, le 18 janvier 2016, les investigations entreprises le 25 janvier 2016 par le SEM sur la base d'une comparaison dactyloscopique avec l'unité centrale du système Eurodac, dont il est ressorti que les intéressés ont aussi déposé des demandes d'asile en Allemagne le 17 janvier 2016, le procès-verbal de leurs auditions respectives du 3 février 2016, durant lesquelles ils ont été informés notamment sur la possible compétence de l'Allemagne pour l'examen de leurs demandes de protection en Suisse et interrogés sur leurs objections à renvoi éventuel dans cet Etat, les requêtes aux fins de reprise en charge des intéressés, adressées le 24 février 2016 aux autorités allemandes compétentes et fondées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le refus initial desdites autorités du 8 mars 2016, celles-ci invoquant la nécessité d'investigations complémentaires en Allemagne, dont le résultat serait communiqué dès que possible à leurs homologues suisses, la demande de réexamen du refus de reprise en charge, adressée par le SEM aux mêmes autorités, également le 8 mars 2016, la naissance, le (...), de l'enfant C._______, l'acceptation par les autorités allemandes, le 1er décembre 2016, des requêtes de reprise en charge du 24 février 2016, également sur la base de l'art. 18 par. 1 let. b du règlement Dublin III, l'envoi recommandé du SEM du 5 décembre 2016, informant les requérants du dépôt des requêtes de reprise en charge précitées, du refus initial du 8 mars 2016, puis de l'acceptation du 1er décembre 2016 des autorités allemandes, en leur impartissant un délai au 16 décembre 2016 pour s'exprimer une nouvelle fois au sujet de la compétence de l'Allemagne pour mener leur procédure d'asile et sur un renvoi dans cet Etat, la prise de position des requérants du 16 décembre 2016, à laquelle était jointe un certificat médical - établi deux jours plus tôt - sur l'état de santé psychique de la recourante et les risques de péjoration y relatifs en cas de renvoi en Allemagne, la décision du 21 décembre 2016, notifiée huit jours plus tard, par laquelle le SEM n'est pas entré en matière sur les demandes d'asile des intéressés en application de l'art. 31a al. 1 let. b LAsi (RS 142.31), a prononcé leur renvoi (recte: transfert) vers l'Allemagne avec leur enfant et ordonné l'exécution de cette mesure, constatant l'absence d'effet suspensif à un éventuel recours, le recours interjeté le 5 janvier 2017, portant comme conclusions principales l'annulation de la décision susmentionnée, l'entrée en matière sur les demandes d'asile et la tenue d'auditions fédérales, ou, à titre subsidiaire, le constat du caractère inexigible de l'exécution du renvoi et l'octroi d'une admission provisoire, les requêtes d'octroi de l'effet suspensif et de dispense du versement d'une avance sur les frais de procédure dont il est assorti, la réception du dossier de première instance par le Tribunal administratif fédéral (ci-après: le Tribunal), le 10 janvier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5.4), que, saisi d'un recours contre une décision de non-entrée en matière sur une demande d'asile, le Tribunal se limite à examiner le bien-fondé d'une telle décision (cf. ATAF 2014/39 consid. 2 et réf. cit.), qu'il est renoncé à un échange d'écritures, le présent arrêt n'étant motivé que sommairement (cf.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précité, consid. 8.2 et 9.1; 2012/4 précité,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et peut aussi admettre cette responsabilité pour des raisons humanitaires au sens de l'art. 29a al. 3 de l'ordonnance 1 du 11 août 1999 sur l'asile (OA 1, RS 142.311), qu'en l'occurrence, les investigations entreprises par le SEM ont permis d'établir que les intéressés ont préalablement déposé des demandes d'asile en Allemagne, que le 24 février 2016, le SEM a dès lors soumis aux autorités allemandes compétentes, dans les délais fixés aux art. 23 par. 2 et art. 24 par. 2 du règlement Dublin III, des requêtes aux fins de reprise en charge, fondées sur l'art. 18 par. 1 let. b du règlement Dublin III, que, le 1er décembre 2016, lesdites autorités ont finalement expressément accepté de reprendre en charge les requérants, sur la base de cette même disposition, que l'Allemagne a ainsi reconnu sa compétence pour traiter les demandes d'asile des intéressés, que le non-respect par l'Allemagne du délai - non impératif - de deux semaines prévu à l'art. 5 par. 2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(JO L 222/3 du 5.9.2003) (dans sa version modifiée par le règlement d'exécution [UE] n° 118/2014 de la Commission du 30 janvier 2014 [JO L 39/1 du 8.2.2014]), applicable comme en l'espèce lors d'une procédure de réexamen, ne saurait fonder la compétence de la Suisse (cf. à ce sujet arrêt du TAF D-8060/2016 du 10 janvier 2017 relatif à un cas analogue, spéc. p. 8 s.; cf. notamment aussi arrêts du TAF E-1719/2016 du 4 mai 2016 consid. 4.1 et D-3321/2015 du 15 septembre 2015 consid. 5.1), que la compétence de l'Allemagne est partant acquise,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[JO L 180/60 du 29.6.2013; ci-après: directive Procédure] directive no 2013/33/UE du Parlement européen et du Conseil du 26 juin 2013 établissant des normes pour l'accueil des personnes demandant la protection internationale [JO L 180/96 du 29.6.2013; ci-après: directive Accueil]), que l'application de l'art. 3 par. 2 du règlement Dublin III ne se justifie dès lors pas en l'espèce, que les intéressés ont sollicité l'application d'une des clauses discrétionnaires prévues à l'art. 17 du règlement Dublin III, à savoir celle retenue par le par. 1 de cette disposition (clause de souveraineté), en invoquant la durée de leur séjour en Suisse qui leur a permis de s'intégrer, de s'y constituer un réseau social et de débuter un traitement médical pour la recourante, qui souffre de séquelles post-traumatiques en lien avec des événements vécus dans son pays d'origine; qu'ils font aussi valoir des risques de représailles de la part de proches résidant en Allemagne, que, dans le cas particulier, les intéressés n'ont pas démontré l'existence d'un risque concret que les autorités allemandes refuseraient de les reprendre en charge et de mener à terme l'examen de leurs demandes de protection, en violation de la directive Procédure, qu'en outre, ils n'ont fourni aucun élément concret susceptible de démontrer que l'Allemagne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 les intéressés ont invoqué, lors de leurs auditions du 3 février 2016, l'absence de toute famille en Allemagne, et la volonté de ne pas y retourner parce qu'ils avaient choisi la Suisse pour demander l'asile, Etat où vivait déjà un parent éloigné; que, fort tardivement, dans leur prise de position écrite du 16 décembre 2016, ils ont allégué craindre des représailles de leurs familles respectives en Allemagne, que, même à supposer que ce risque de représailles soit désormais avéré, cet Etat dispose de toute façon de structures de protection qui fonctionnent, auxquelles les intéressés pourraient s'adresser en cas de besoin, s'ils devaient véritablement être concrètement menacés par des proches, que les recourants n'ont pas non plus apporté d'indices objectifs, concrets et sérieux qu'ils seront eux-mêmes privés durablement de tout accès aux conditions matérielles minimales d'accueil prévues par la directive Accueil, qu'ils ont fait valoir ne pas pouvoir être transférés en Allemagne au vu en particulier des problèmes psychiques dont souffre la recourante,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précité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troubles invoqués par les recourants pourront être traités en Allemagne, ce pays disposant de structures médicales similaires à celles existant en Suisse (cf. aussi, pour plus détails s'agissant de leur état de santé et des possibilités de suivi médical adéquat, les considérants détaillés figurant aux pages 4 s. de la décision attaquée), que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aux autorités suisses chargées de l'exécution du transfert de transmettre aux autorités allemandes les renseignements permettant une telle prise en charge (cf. art. 31 et 32 du règlement Dublin III), conformément aux remarques du SEM déjà formulées dans sa décision (cf. p. 5 par. 4), qu'au demeurant, si - après son retour en Allemagne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allemandes en usant des voies de droit adéquates, qu'il convient encore de se prononcer sur la possible application par le SEM de l'art. 29a al. 3 OA 1 (raisons humanitaires), en relation avec l'art. 17 par. 1 précité, que ce point, qui ressortit à l'opportunité, ne peut toutefois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BVGE 2015/9 précité consid. 7 s.), qu'au vu du dossier et de la motivation de sa décision (cf. p. 5 s.), le SEM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que, finalement, il convient encore de rappeler que le règlement Dublin III ne confère pas aux demandeurs d'asile le droit de choisir l'Etat membre offrant, à leur avis, les meilleures conditions d'accueil comme Etat responsable de l'examen de leur demande (cf. par analogie ATAF 2010/45 précité consid. 8.3; cf. aussi les remarques faites par les intéressés lors des auditions sur leur choix de déposer leurs demandes d'asile en Suisse), que, dans ces conditions, c'est à bon droit que le SEM n'est pas entré en matière sur les demandes d'asile, en application de l'art. 31a al. 1 let. b LAsi, et qu'il a prononcé le transfert des requérants et de leur enfant de Suisse vers l'Allemagne,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de sorte que la conclusion subsidiaire relative à l'octroi de l'admission provisoire pour ce motif doit être déclarée irrecevable, qu'au vu de ce qui précède, le recours doit être rejeté, dans la mesure de sa recevabilité, que, s'avérant manifestement infondé, il l'est dans une procédure à juge unique, avec l'approbation d'un second juge (art. 111 let. e LAsi), que, dans la mesure où il a été immédiatement statué sur le fond, les requêtes d'octroi de l'effet suspensif et de dispense du versement d'une avance sur les frais de procédure formulées dans le recours sont sans objet,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